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7bdb" w14:textId="4bf7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басқаруды цифрлық трансформациялау қағидаларын бекіту туралы" Қазақстан Республикасы Үкіметінің 2022 жылғы 9 қарашадағы № 881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қазандағы № 857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басқаруды цифрлық трансформациялау қағидаларын бекіту туралы" Қазақстан Республикасы Үкіметінің 2022 жылғы 9 қарашадағы № 881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