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0b07" w14:textId="4960b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Екібастұз қаласының бас жоспары туралы (негізгі ережелерді қоса алғанда)</w:t>
      </w:r>
    </w:p>
    <w:p>
      <w:pPr>
        <w:spacing w:after="0"/>
        <w:ind w:left="0"/>
        <w:jc w:val="both"/>
      </w:pPr>
      <w:r>
        <w:rPr>
          <w:rFonts w:ascii="Times New Roman"/>
          <w:b w:val="false"/>
          <w:i w:val="false"/>
          <w:color w:val="000000"/>
          <w:sz w:val="28"/>
        </w:rPr>
        <w:t>Қазақстан Республикасы Үкіметінің 2024 жылғы 10 қазандағы № 838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Заңы 19-бабының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және Павлодар облысының Екібастұз қаласын кешенді дамытуды қамтамасыз ету мақсатында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Қоса беріліп отырған, Павлодар облыстық мәслихаты және Екібастұз қалалық мәслихаты мақұлдаған Павлодар облысы Екібастұз қаласының бас жоспарының жобасы (негізгі ережелерді қоса алғанда) бекітілсін.</w:t>
      </w:r>
    </w:p>
    <w:bookmarkEnd w:id="1"/>
    <w:bookmarkStart w:name="z6" w:id="2"/>
    <w:p>
      <w:pPr>
        <w:spacing w:after="0"/>
        <w:ind w:left="0"/>
        <w:jc w:val="both"/>
      </w:pPr>
      <w:r>
        <w:rPr>
          <w:rFonts w:ascii="Times New Roman"/>
          <w:b w:val="false"/>
          <w:i w:val="false"/>
          <w:color w:val="000000"/>
          <w:sz w:val="28"/>
        </w:rPr>
        <w:t xml:space="preserve">
      2. "Павлодар облысы Екібастұз қаласының бас жоспары туралы" Қазақстан Республикасы Үкіметінің 2009 жылғы 25 маусымдағы № 979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қазандағы</w:t>
            </w:r>
            <w:r>
              <w:br/>
            </w:r>
            <w:r>
              <w:rPr>
                <w:rFonts w:ascii="Times New Roman"/>
                <w:b w:val="false"/>
                <w:i w:val="false"/>
                <w:color w:val="000000"/>
                <w:sz w:val="20"/>
              </w:rPr>
              <w:t>№ 838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Павлодар облысы Екібастұз қаласының бас жоспары (негізгі ережелерді қоса алғанда)</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Павлодар облысы Екібастұз қаласының бас жоспары (бұдан әрі – Бас жоспар) Қазақстан Республикасының аумағын ұйымдастырудың бекітілген бас схемасына сәйкес әзірленетін негіз қалаушы қала құрылысы құжаты болып табылады.</w:t>
      </w:r>
    </w:p>
    <w:bookmarkEnd w:id="6"/>
    <w:bookmarkStart w:name="z13" w:id="7"/>
    <w:p>
      <w:pPr>
        <w:spacing w:after="0"/>
        <w:ind w:left="0"/>
        <w:jc w:val="both"/>
      </w:pPr>
      <w:r>
        <w:rPr>
          <w:rFonts w:ascii="Times New Roman"/>
          <w:b w:val="false"/>
          <w:i w:val="false"/>
          <w:color w:val="000000"/>
          <w:sz w:val="28"/>
        </w:rPr>
        <w:t xml:space="preserve">
      Бас жоспар Қазақстан Республикасы </w:t>
      </w:r>
      <w:r>
        <w:rPr>
          <w:rFonts w:ascii="Times New Roman"/>
          <w:b w:val="false"/>
          <w:i w:val="false"/>
          <w:color w:val="000000"/>
          <w:sz w:val="28"/>
        </w:rPr>
        <w:t>Жер</w:t>
      </w:r>
      <w:r>
        <w:rPr>
          <w:rFonts w:ascii="Times New Roman"/>
          <w:b w:val="false"/>
          <w:i w:val="false"/>
          <w:color w:val="000000"/>
          <w:sz w:val="28"/>
        </w:rPr>
        <w:t xml:space="preserve">, </w:t>
      </w:r>
      <w:r>
        <w:rPr>
          <w:rFonts w:ascii="Times New Roman"/>
          <w:b w:val="false"/>
          <w:i w:val="false"/>
          <w:color w:val="000000"/>
          <w:sz w:val="28"/>
        </w:rPr>
        <w:t>Экология</w:t>
      </w:r>
      <w:r>
        <w:rPr>
          <w:rFonts w:ascii="Times New Roman"/>
          <w:b w:val="false"/>
          <w:i w:val="false"/>
          <w:color w:val="000000"/>
          <w:sz w:val="28"/>
        </w:rPr>
        <w:t xml:space="preserve"> кодекстерінің,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 заңдарының, қала құрылысын жобалау саласына жататын Қазақстан Республикасының басқа да заңнамалық актілері мен нормативтік құжаттарының талаптарына сәйкес әзірленді. </w:t>
      </w:r>
    </w:p>
    <w:bookmarkEnd w:id="7"/>
    <w:bookmarkStart w:name="z14" w:id="8"/>
    <w:p>
      <w:pPr>
        <w:spacing w:after="0"/>
        <w:ind w:left="0"/>
        <w:jc w:val="both"/>
      </w:pPr>
      <w:r>
        <w:rPr>
          <w:rFonts w:ascii="Times New Roman"/>
          <w:b w:val="false"/>
          <w:i w:val="false"/>
          <w:color w:val="000000"/>
          <w:sz w:val="28"/>
        </w:rPr>
        <w:t xml:space="preserve">
      Бас жоспардың схемасы (негізгі сызба) осы Бас жоспарға </w:t>
      </w:r>
      <w:r>
        <w:rPr>
          <w:rFonts w:ascii="Times New Roman"/>
          <w:b w:val="false"/>
          <w:i w:val="false"/>
          <w:color w:val="000000"/>
          <w:sz w:val="28"/>
        </w:rPr>
        <w:t>қосымшаға</w:t>
      </w:r>
      <w:r>
        <w:rPr>
          <w:rFonts w:ascii="Times New Roman"/>
          <w:b w:val="false"/>
          <w:i w:val="false"/>
          <w:color w:val="000000"/>
          <w:sz w:val="28"/>
        </w:rPr>
        <w:t xml:space="preserve"> сәйкес аумақты перспективалы дамыту шекарасында орындалған.</w:t>
      </w:r>
    </w:p>
    <w:bookmarkEnd w:id="8"/>
    <w:bookmarkStart w:name="z15" w:id="9"/>
    <w:p>
      <w:pPr>
        <w:spacing w:after="0"/>
        <w:ind w:left="0"/>
        <w:jc w:val="both"/>
      </w:pPr>
      <w:r>
        <w:rPr>
          <w:rFonts w:ascii="Times New Roman"/>
          <w:b w:val="false"/>
          <w:i w:val="false"/>
          <w:color w:val="000000"/>
          <w:sz w:val="28"/>
        </w:rPr>
        <w:t xml:space="preserve">
      Бас жоспарда келесі жобалық кезеңдер қабылданды: </w:t>
      </w:r>
    </w:p>
    <w:bookmarkEnd w:id="9"/>
    <w:bookmarkStart w:name="z16" w:id="10"/>
    <w:p>
      <w:pPr>
        <w:spacing w:after="0"/>
        <w:ind w:left="0"/>
        <w:jc w:val="both"/>
      </w:pPr>
      <w:r>
        <w:rPr>
          <w:rFonts w:ascii="Times New Roman"/>
          <w:b w:val="false"/>
          <w:i w:val="false"/>
          <w:color w:val="000000"/>
          <w:sz w:val="28"/>
        </w:rPr>
        <w:t>
      бастапқы жыл – 2021 жыл;</w:t>
      </w:r>
    </w:p>
    <w:bookmarkEnd w:id="10"/>
    <w:bookmarkStart w:name="z17" w:id="11"/>
    <w:p>
      <w:pPr>
        <w:spacing w:after="0"/>
        <w:ind w:left="0"/>
        <w:jc w:val="both"/>
      </w:pPr>
      <w:r>
        <w:rPr>
          <w:rFonts w:ascii="Times New Roman"/>
          <w:b w:val="false"/>
          <w:i w:val="false"/>
          <w:color w:val="000000"/>
          <w:sz w:val="28"/>
        </w:rPr>
        <w:t>
      бірінші кезек – 2028 жыл;</w:t>
      </w:r>
    </w:p>
    <w:bookmarkEnd w:id="11"/>
    <w:bookmarkStart w:name="z18" w:id="12"/>
    <w:p>
      <w:pPr>
        <w:spacing w:after="0"/>
        <w:ind w:left="0"/>
        <w:jc w:val="both"/>
      </w:pPr>
      <w:r>
        <w:rPr>
          <w:rFonts w:ascii="Times New Roman"/>
          <w:b w:val="false"/>
          <w:i w:val="false"/>
          <w:color w:val="000000"/>
          <w:sz w:val="28"/>
        </w:rPr>
        <w:t xml:space="preserve">
      есептік мерзім – 2035 жыл. </w:t>
      </w:r>
    </w:p>
    <w:bookmarkEnd w:id="12"/>
    <w:bookmarkStart w:name="z19" w:id="13"/>
    <w:p>
      <w:pPr>
        <w:spacing w:after="0"/>
        <w:ind w:left="0"/>
        <w:jc w:val="left"/>
      </w:pPr>
      <w:r>
        <w:rPr>
          <w:rFonts w:ascii="Times New Roman"/>
          <w:b/>
          <w:i w:val="false"/>
          <w:color w:val="000000"/>
        </w:rPr>
        <w:t xml:space="preserve"> 2-тарау. Бас жоспардың мақсаты</w:t>
      </w:r>
    </w:p>
    <w:bookmarkEnd w:id="13"/>
    <w:bookmarkStart w:name="z20" w:id="14"/>
    <w:p>
      <w:pPr>
        <w:spacing w:after="0"/>
        <w:ind w:left="0"/>
        <w:jc w:val="both"/>
      </w:pPr>
      <w:r>
        <w:rPr>
          <w:rFonts w:ascii="Times New Roman"/>
          <w:b w:val="false"/>
          <w:i w:val="false"/>
          <w:color w:val="000000"/>
          <w:sz w:val="28"/>
        </w:rPr>
        <w:t>
      Бас жоспар қалалық аумақты қала құрылысы тұрғысынан кешенді дамыту стратегиясын, аумақты оңтайлы жоспарлау құрылымын және функционалды аймаққа бөлу бағытын, қоршаған ортаны қорғау қағидаттарын, қоғамдық қызмет көрсету жүйесін, көліктік және инженерлік инфрақұрылымды дамытуды, жобаланатын аумақтағы инвестициялық процесті ұзақ мерзімді жоспарлауды, көліктік қызмет көрсетуді ұйымдастыруды, инженерлік жабдық жүйесін дамытуды, аумақты инженерлік тұрғыдан дайындауды және абаттандыруды, қоршаған ортаны және тарихи-мәдени мұра объектілерін қорғауды айқындайды.</w:t>
      </w:r>
    </w:p>
    <w:bookmarkEnd w:id="14"/>
    <w:bookmarkStart w:name="z21" w:id="15"/>
    <w:p>
      <w:pPr>
        <w:spacing w:after="0"/>
        <w:ind w:left="0"/>
        <w:jc w:val="both"/>
      </w:pPr>
      <w:r>
        <w:rPr>
          <w:rFonts w:ascii="Times New Roman"/>
          <w:b w:val="false"/>
          <w:i w:val="false"/>
          <w:color w:val="000000"/>
          <w:sz w:val="28"/>
        </w:rPr>
        <w:t xml:space="preserve">
      Бас жоспарды "Қолдау" жауапкершілігі шектеулі серіктестігі 1:5000 масштабтағы авторлық топографиялық түсірілім негізінде әзірледі. </w:t>
      </w:r>
    </w:p>
    <w:bookmarkEnd w:id="15"/>
    <w:bookmarkStart w:name="z22" w:id="16"/>
    <w:p>
      <w:pPr>
        <w:spacing w:after="0"/>
        <w:ind w:left="0"/>
        <w:jc w:val="both"/>
      </w:pPr>
      <w:r>
        <w:rPr>
          <w:rFonts w:ascii="Times New Roman"/>
          <w:b w:val="false"/>
          <w:i w:val="false"/>
          <w:color w:val="000000"/>
          <w:sz w:val="28"/>
        </w:rPr>
        <w:t xml:space="preserve">
      Бас жоспардың негізгі мақсаты – қаланы орнықты дамыту және қазіргі халық пен болашақ ұрпақ үшін әлеуметтік, экономикалық, экологиялық, кеңістіктік, қала құрылысы міндеттерін кешенді шешуді және заманауи даму үрдісінің ерекшеліктерін ескере отырып, заманауи қаланы дамытуға негізделген қолайлы тіршілік ортасын қалыптастыру. </w:t>
      </w:r>
    </w:p>
    <w:bookmarkEnd w:id="16"/>
    <w:bookmarkStart w:name="z23" w:id="17"/>
    <w:p>
      <w:pPr>
        <w:spacing w:after="0"/>
        <w:ind w:left="0"/>
        <w:jc w:val="both"/>
      </w:pPr>
      <w:r>
        <w:rPr>
          <w:rFonts w:ascii="Times New Roman"/>
          <w:b w:val="false"/>
          <w:i w:val="false"/>
          <w:color w:val="000000"/>
          <w:sz w:val="28"/>
        </w:rPr>
        <w:t>
      Бас жоспар мыналарды:</w:t>
      </w:r>
    </w:p>
    <w:bookmarkEnd w:id="17"/>
    <w:bookmarkStart w:name="z24" w:id="18"/>
    <w:p>
      <w:pPr>
        <w:spacing w:after="0"/>
        <w:ind w:left="0"/>
        <w:jc w:val="both"/>
      </w:pPr>
      <w:r>
        <w:rPr>
          <w:rFonts w:ascii="Times New Roman"/>
          <w:b w:val="false"/>
          <w:i w:val="false"/>
          <w:color w:val="000000"/>
          <w:sz w:val="28"/>
        </w:rPr>
        <w:t>
      1) табиғи-климаттық, қалыптасқан және болжанатын демографиялық және әлеуметтік-экономикалық жағдайларды ескере отырып, әлеуметтік, рекреациялық, өндірістік, көліктік және инженерлік инфрақұрылыммен қоса елді мекен аумағын дамытудың негізгі бағыттарын;</w:t>
      </w:r>
    </w:p>
    <w:bookmarkEnd w:id="18"/>
    <w:bookmarkStart w:name="z25" w:id="19"/>
    <w:p>
      <w:pPr>
        <w:spacing w:after="0"/>
        <w:ind w:left="0"/>
        <w:jc w:val="both"/>
      </w:pPr>
      <w:r>
        <w:rPr>
          <w:rFonts w:ascii="Times New Roman"/>
          <w:b w:val="false"/>
          <w:i w:val="false"/>
          <w:color w:val="000000"/>
          <w:sz w:val="28"/>
        </w:rPr>
        <w:t>
      2) функционалды аймақтарға бөлу және осы аймақтардың аумағын пайдаланудағы шектеуді;</w:t>
      </w:r>
    </w:p>
    <w:bookmarkEnd w:id="19"/>
    <w:bookmarkStart w:name="z26" w:id="20"/>
    <w:p>
      <w:pPr>
        <w:spacing w:after="0"/>
        <w:ind w:left="0"/>
        <w:jc w:val="both"/>
      </w:pPr>
      <w:r>
        <w:rPr>
          <w:rFonts w:ascii="Times New Roman"/>
          <w:b w:val="false"/>
          <w:i w:val="false"/>
          <w:color w:val="000000"/>
          <w:sz w:val="28"/>
        </w:rPr>
        <w:t>
      3) елді мекеннің құрылыс салынған және құрылыс салынбаған аумағының арақатынасын;</w:t>
      </w:r>
    </w:p>
    <w:bookmarkEnd w:id="20"/>
    <w:bookmarkStart w:name="z27" w:id="21"/>
    <w:p>
      <w:pPr>
        <w:spacing w:after="0"/>
        <w:ind w:left="0"/>
        <w:jc w:val="both"/>
      </w:pPr>
      <w:r>
        <w:rPr>
          <w:rFonts w:ascii="Times New Roman"/>
          <w:b w:val="false"/>
          <w:i w:val="false"/>
          <w:color w:val="000000"/>
          <w:sz w:val="28"/>
        </w:rPr>
        <w:t>
      4) жерді иеліктен шығаруда және сатып алуда басымдық берілетін аймақтарды, резервтік аумақтарды;</w:t>
      </w:r>
    </w:p>
    <w:bookmarkEnd w:id="21"/>
    <w:bookmarkStart w:name="z28" w:id="22"/>
    <w:p>
      <w:pPr>
        <w:spacing w:after="0"/>
        <w:ind w:left="0"/>
        <w:jc w:val="both"/>
      </w:pPr>
      <w:r>
        <w:rPr>
          <w:rFonts w:ascii="Times New Roman"/>
          <w:b w:val="false"/>
          <w:i w:val="false"/>
          <w:color w:val="000000"/>
          <w:sz w:val="28"/>
        </w:rPr>
        <w:t>
      5) аумақтарды табиғи және техногендік құбылыстар мен үрдістердің қауіпті (зиянды) әсерінен қорғау, экологиялық жағдайды жақсарту жөніндегі шараларды;</w:t>
      </w:r>
    </w:p>
    <w:bookmarkEnd w:id="22"/>
    <w:bookmarkStart w:name="z29" w:id="23"/>
    <w:p>
      <w:pPr>
        <w:spacing w:after="0"/>
        <w:ind w:left="0"/>
        <w:jc w:val="both"/>
      </w:pPr>
      <w:r>
        <w:rPr>
          <w:rFonts w:ascii="Times New Roman"/>
          <w:b w:val="false"/>
          <w:i w:val="false"/>
          <w:color w:val="000000"/>
          <w:sz w:val="28"/>
        </w:rPr>
        <w:t>
      6) Бас жоспардың көлік бөлімін әзірлеу жөніндегі негізгі бағыттарды, көше-жол желісінің бас схемасын және жол жүрісін ұйымдастырудың кешенді схемасын;</w:t>
      </w:r>
    </w:p>
    <w:bookmarkEnd w:id="23"/>
    <w:bookmarkStart w:name="z30" w:id="24"/>
    <w:p>
      <w:pPr>
        <w:spacing w:after="0"/>
        <w:ind w:left="0"/>
        <w:jc w:val="both"/>
      </w:pPr>
      <w:r>
        <w:rPr>
          <w:rFonts w:ascii="Times New Roman"/>
          <w:b w:val="false"/>
          <w:i w:val="false"/>
          <w:color w:val="000000"/>
          <w:sz w:val="28"/>
        </w:rPr>
        <w:t>
      7) елді мекеннің орнықты дамуын қамтамасыз ету жөніндегі өзге де шараларды айқындайды.</w:t>
      </w:r>
    </w:p>
    <w:bookmarkEnd w:id="24"/>
    <w:bookmarkStart w:name="z31" w:id="25"/>
    <w:p>
      <w:pPr>
        <w:spacing w:after="0"/>
        <w:ind w:left="0"/>
        <w:jc w:val="both"/>
      </w:pPr>
      <w:r>
        <w:rPr>
          <w:rFonts w:ascii="Times New Roman"/>
          <w:b w:val="false"/>
          <w:i w:val="false"/>
          <w:color w:val="000000"/>
          <w:sz w:val="28"/>
        </w:rPr>
        <w:t>
      Бас жоспар:</w:t>
      </w:r>
    </w:p>
    <w:bookmarkEnd w:id="25"/>
    <w:bookmarkStart w:name="z32" w:id="26"/>
    <w:p>
      <w:pPr>
        <w:spacing w:after="0"/>
        <w:ind w:left="0"/>
        <w:jc w:val="both"/>
      </w:pPr>
      <w:r>
        <w:rPr>
          <w:rFonts w:ascii="Times New Roman"/>
          <w:b w:val="false"/>
          <w:i w:val="false"/>
          <w:color w:val="000000"/>
          <w:sz w:val="28"/>
        </w:rPr>
        <w:t>
      1) қаланы әлеуметтік-экономикалық дамытудың бірінші кезектегі және перспективалы бағдарламаларын;</w:t>
      </w:r>
    </w:p>
    <w:bookmarkEnd w:id="26"/>
    <w:bookmarkStart w:name="z33" w:id="27"/>
    <w:p>
      <w:pPr>
        <w:spacing w:after="0"/>
        <w:ind w:left="0"/>
        <w:jc w:val="both"/>
      </w:pPr>
      <w:r>
        <w:rPr>
          <w:rFonts w:ascii="Times New Roman"/>
          <w:b w:val="false"/>
          <w:i w:val="false"/>
          <w:color w:val="000000"/>
          <w:sz w:val="28"/>
        </w:rPr>
        <w:t>
      2) қала аумағын егжей-тегжейлі жоспарлау және онда құрылыс салу жобаларын;</w:t>
      </w:r>
    </w:p>
    <w:bookmarkEnd w:id="27"/>
    <w:bookmarkStart w:name="z34" w:id="28"/>
    <w:p>
      <w:pPr>
        <w:spacing w:after="0"/>
        <w:ind w:left="0"/>
        <w:jc w:val="both"/>
      </w:pPr>
      <w:r>
        <w:rPr>
          <w:rFonts w:ascii="Times New Roman"/>
          <w:b w:val="false"/>
          <w:i w:val="false"/>
          <w:color w:val="000000"/>
          <w:sz w:val="28"/>
        </w:rPr>
        <w:t>
      3) қаланың инженерлік инфрақұрылымының салалық схемаларын;</w:t>
      </w:r>
    </w:p>
    <w:bookmarkEnd w:id="28"/>
    <w:bookmarkStart w:name="z35" w:id="29"/>
    <w:p>
      <w:pPr>
        <w:spacing w:after="0"/>
        <w:ind w:left="0"/>
        <w:jc w:val="both"/>
      </w:pPr>
      <w:r>
        <w:rPr>
          <w:rFonts w:ascii="Times New Roman"/>
          <w:b w:val="false"/>
          <w:i w:val="false"/>
          <w:color w:val="000000"/>
          <w:sz w:val="28"/>
        </w:rPr>
        <w:t>
      4) қаланың кешенді көлік схемасын;</w:t>
      </w:r>
    </w:p>
    <w:bookmarkEnd w:id="29"/>
    <w:bookmarkStart w:name="z36" w:id="30"/>
    <w:p>
      <w:pPr>
        <w:spacing w:after="0"/>
        <w:ind w:left="0"/>
        <w:jc w:val="both"/>
      </w:pPr>
      <w:r>
        <w:rPr>
          <w:rFonts w:ascii="Times New Roman"/>
          <w:b w:val="false"/>
          <w:i w:val="false"/>
          <w:color w:val="000000"/>
          <w:sz w:val="28"/>
        </w:rPr>
        <w:t>
      5) қысқа мерзімді кезеңдерге арналған кешенді құрылыс жоспарларын;</w:t>
      </w:r>
    </w:p>
    <w:bookmarkEnd w:id="30"/>
    <w:bookmarkStart w:name="z37" w:id="31"/>
    <w:p>
      <w:pPr>
        <w:spacing w:after="0"/>
        <w:ind w:left="0"/>
        <w:jc w:val="both"/>
      </w:pPr>
      <w:r>
        <w:rPr>
          <w:rFonts w:ascii="Times New Roman"/>
          <w:b w:val="false"/>
          <w:i w:val="false"/>
          <w:color w:val="000000"/>
          <w:sz w:val="28"/>
        </w:rPr>
        <w:t>
      6) тұрғын үй, қоғамдық, коммуналдық-қойма және өндірістік аумақтарды дамыту және реконструкциялау бағдарламаларын;</w:t>
      </w:r>
    </w:p>
    <w:bookmarkEnd w:id="31"/>
    <w:bookmarkStart w:name="z38" w:id="32"/>
    <w:p>
      <w:pPr>
        <w:spacing w:after="0"/>
        <w:ind w:left="0"/>
        <w:jc w:val="both"/>
      </w:pPr>
      <w:r>
        <w:rPr>
          <w:rFonts w:ascii="Times New Roman"/>
          <w:b w:val="false"/>
          <w:i w:val="false"/>
          <w:color w:val="000000"/>
          <w:sz w:val="28"/>
        </w:rPr>
        <w:t xml:space="preserve">
      7) қала аумағын кешенді абаттандыру және көгалдандыру бағдарламаларын әзірлеу үшін негіз болып табылады. </w:t>
      </w:r>
    </w:p>
    <w:bookmarkEnd w:id="32"/>
    <w:bookmarkStart w:name="z39" w:id="33"/>
    <w:p>
      <w:pPr>
        <w:spacing w:after="0"/>
        <w:ind w:left="0"/>
        <w:jc w:val="left"/>
      </w:pPr>
      <w:r>
        <w:rPr>
          <w:rFonts w:ascii="Times New Roman"/>
          <w:b/>
          <w:i w:val="false"/>
          <w:color w:val="000000"/>
        </w:rPr>
        <w:t xml:space="preserve"> 3-тарау. Қала туралы мәлімет</w:t>
      </w:r>
    </w:p>
    <w:bookmarkEnd w:id="33"/>
    <w:bookmarkStart w:name="z40" w:id="34"/>
    <w:p>
      <w:pPr>
        <w:spacing w:after="0"/>
        <w:ind w:left="0"/>
        <w:jc w:val="both"/>
      </w:pPr>
      <w:r>
        <w:rPr>
          <w:rFonts w:ascii="Times New Roman"/>
          <w:b w:val="false"/>
          <w:i w:val="false"/>
          <w:color w:val="000000"/>
          <w:sz w:val="28"/>
        </w:rPr>
        <w:t>
      Екібастұз қаласы – облыстық бағыныстағы қала, Қазақстан Республикасы Павлодар облысының батысында, облыстың әкімшілік орталығы – Павлодар қаласынан оңтүстік-батысқа қарай 132 км жерде орналасқан (бұдан әрі – қала). Солтүстік-батыстан қала Ақмола, оңтүстік-батыстан Қарағанды облыстарымен, солтүстіктен Павлодар облысының Ақтоғай, оңтүстіктен Баянауыл және солтүстік-шығыстан Ақсу аудандарымен шектеседі. Қала жол желілерімен жақсы қамтамасыз етілген: шығыстан батысқа қарай Екібастұз қаласына жақын орналасқан Ертіс – Қарағанды каналының бойымен "Павлодар – Астана" темір жолы өтеді, "Астана – Екібастұз – Павлодар" автомагистралі және "Ақсу – Екібастұз" және "Павлодар – Екібастұз" автомобиль жолдары салынған.</w:t>
      </w:r>
    </w:p>
    <w:bookmarkEnd w:id="34"/>
    <w:bookmarkStart w:name="z41" w:id="35"/>
    <w:p>
      <w:pPr>
        <w:spacing w:after="0"/>
        <w:ind w:left="0"/>
        <w:jc w:val="both"/>
      </w:pPr>
      <w:r>
        <w:rPr>
          <w:rFonts w:ascii="Times New Roman"/>
          <w:b w:val="false"/>
          <w:i w:val="false"/>
          <w:color w:val="000000"/>
          <w:sz w:val="28"/>
        </w:rPr>
        <w:t>
      Екібастұз қаласы – Қазақстанның аса ірі индустриялық және энергетикалық орталығы.</w:t>
      </w:r>
    </w:p>
    <w:bookmarkEnd w:id="35"/>
    <w:bookmarkStart w:name="z42" w:id="36"/>
    <w:p>
      <w:pPr>
        <w:spacing w:after="0"/>
        <w:ind w:left="0"/>
        <w:jc w:val="both"/>
      </w:pPr>
      <w:r>
        <w:rPr>
          <w:rFonts w:ascii="Times New Roman"/>
          <w:b w:val="false"/>
          <w:i w:val="false"/>
          <w:color w:val="000000"/>
          <w:sz w:val="28"/>
        </w:rPr>
        <w:t>
      Өнеркәсіп Екібастұз өңірінің барлық экономикасының негізі болып табылады.</w:t>
      </w:r>
    </w:p>
    <w:bookmarkEnd w:id="36"/>
    <w:bookmarkStart w:name="z43" w:id="37"/>
    <w:p>
      <w:pPr>
        <w:spacing w:after="0"/>
        <w:ind w:left="0"/>
        <w:jc w:val="both"/>
      </w:pPr>
      <w:r>
        <w:rPr>
          <w:rFonts w:ascii="Times New Roman"/>
          <w:b w:val="false"/>
          <w:i w:val="false"/>
          <w:color w:val="000000"/>
          <w:sz w:val="28"/>
        </w:rPr>
        <w:t>
      Өнеркәсіп құрылымында ең көп үлес салмағы өндіруші сектор мен электрмен жабдықтауға тиесілі. Облыстың өнеркәсіп өнімінің көлемінде олардың үлесі 87 % құрайды.</w:t>
      </w:r>
    </w:p>
    <w:bookmarkEnd w:id="37"/>
    <w:bookmarkStart w:name="z44" w:id="38"/>
    <w:p>
      <w:pPr>
        <w:spacing w:after="0"/>
        <w:ind w:left="0"/>
        <w:jc w:val="both"/>
      </w:pPr>
      <w:r>
        <w:rPr>
          <w:rFonts w:ascii="Times New Roman"/>
          <w:b w:val="false"/>
          <w:i w:val="false"/>
          <w:color w:val="000000"/>
          <w:sz w:val="28"/>
        </w:rPr>
        <w:t>
      Павлодар облысының аудандары, қалалары мен моноқалалары бойынша негізгі әлеуметтік-экономикалық көрсеткіштер жөніндегі Қазақстан Республикасының Стратегиялық жоспарлау және реформалар агенттігі Ұлттық статистика бюросының деректеріне сүйенсек, Екібастұз қаласының бастапқы 2021 жылға халық саны 131,9 мың адамды құрады.</w:t>
      </w:r>
    </w:p>
    <w:bookmarkEnd w:id="38"/>
    <w:bookmarkStart w:name="z45" w:id="39"/>
    <w:p>
      <w:pPr>
        <w:spacing w:after="0"/>
        <w:ind w:left="0"/>
        <w:jc w:val="both"/>
      </w:pPr>
      <w:r>
        <w:rPr>
          <w:rFonts w:ascii="Times New Roman"/>
          <w:b w:val="false"/>
          <w:i w:val="false"/>
          <w:color w:val="000000"/>
          <w:sz w:val="28"/>
        </w:rPr>
        <w:t>
      Жобалаудың басында қала аумағының ауданы 3248,7 га құрады. Қала шекарасын кеңейту есебінен аумақтың ауданы есептік мерзімге 9489,4 га құрайды.</w:t>
      </w:r>
    </w:p>
    <w:bookmarkEnd w:id="39"/>
    <w:bookmarkStart w:name="z46" w:id="40"/>
    <w:p>
      <w:pPr>
        <w:spacing w:after="0"/>
        <w:ind w:left="0"/>
        <w:jc w:val="left"/>
      </w:pPr>
      <w:r>
        <w:rPr>
          <w:rFonts w:ascii="Times New Roman"/>
          <w:b/>
          <w:i w:val="false"/>
          <w:color w:val="000000"/>
        </w:rPr>
        <w:t xml:space="preserve"> 4-тарау. Табиғи-климаттық және инженерлік-геологиялық жағдайлар</w:t>
      </w:r>
    </w:p>
    <w:bookmarkEnd w:id="40"/>
    <w:bookmarkStart w:name="z47" w:id="41"/>
    <w:p>
      <w:pPr>
        <w:spacing w:after="0"/>
        <w:ind w:left="0"/>
        <w:jc w:val="both"/>
      </w:pPr>
      <w:r>
        <w:rPr>
          <w:rFonts w:ascii="Times New Roman"/>
          <w:b w:val="false"/>
          <w:i w:val="false"/>
          <w:color w:val="000000"/>
          <w:sz w:val="28"/>
        </w:rPr>
        <w:t>
      Екібастұз қаласының климаты құбылмалы, ауа райының жыл бойы күрт құбылуы соған байланысты. Осы ендікке күн радиациясының молынан таралуына қарамастан, мұндағы температура фоны жоғары емес. Циркуляциялық процестердің осы аумаққа ғана тән ерекшелігі бар.</w:t>
      </w:r>
    </w:p>
    <w:bookmarkEnd w:id="41"/>
    <w:bookmarkStart w:name="z48" w:id="42"/>
    <w:p>
      <w:pPr>
        <w:spacing w:after="0"/>
        <w:ind w:left="0"/>
        <w:jc w:val="both"/>
      </w:pPr>
      <w:r>
        <w:rPr>
          <w:rFonts w:ascii="Times New Roman"/>
          <w:b w:val="false"/>
          <w:i w:val="false"/>
          <w:color w:val="000000"/>
          <w:sz w:val="28"/>
        </w:rPr>
        <w:t>
      Мұндағы температура режимі 1-В құрылыс-климаттық ауданға сәйкес келеді. Жаз мамырдың басынан қыркүйектің ортасына дейін орта есеппен 4 айға созылады. Ең ыстық ай шілде, оның орташа температурасы – ( + ) 21,6 °C. Кейбір жылдары абсолютті максималды температура (+) 41 °C жетуі мүмкін.</w:t>
      </w:r>
    </w:p>
    <w:bookmarkEnd w:id="42"/>
    <w:bookmarkStart w:name="z49" w:id="43"/>
    <w:p>
      <w:pPr>
        <w:spacing w:after="0"/>
        <w:ind w:left="0"/>
        <w:jc w:val="both"/>
      </w:pPr>
      <w:r>
        <w:rPr>
          <w:rFonts w:ascii="Times New Roman"/>
          <w:b w:val="false"/>
          <w:i w:val="false"/>
          <w:color w:val="000000"/>
          <w:sz w:val="28"/>
        </w:rPr>
        <w:t>
      Қыс тым ұзақ – қарашадан мамырдың басына дейін шамамен 6 айға созылады, қыс бойы үнемі аяз болады, шуақты күндері көп, өткір жел жиі соғады. Қысқы ауа температурасын гигиеналық өлшемшарттар бойынша қатты аязды ауа райына жатқызуға болады, аяздың ызғары жел жылдамдығымен күшейеді. Ең төменгі температура желтоқсан, қаңтар, ақпан айларында болады, орташа айлық мәні (-) 38 °C құрайды. Абсолютті минимум (-) 45°C-қа жетеді.</w:t>
      </w:r>
    </w:p>
    <w:bookmarkEnd w:id="43"/>
    <w:bookmarkStart w:name="z50" w:id="44"/>
    <w:p>
      <w:pPr>
        <w:spacing w:after="0"/>
        <w:ind w:left="0"/>
        <w:jc w:val="both"/>
      </w:pPr>
      <w:r>
        <w:rPr>
          <w:rFonts w:ascii="Times New Roman"/>
          <w:b w:val="false"/>
          <w:i w:val="false"/>
          <w:color w:val="000000"/>
          <w:sz w:val="28"/>
        </w:rPr>
        <w:t>
      Жергілікті гидрографиялық желінің өзіндік ерекшелігі – таяз көлдердің көптігінде әрі көктемде қар еріген кезеңде жиналатын уақытша су ағындарының болуында.</w:t>
      </w:r>
    </w:p>
    <w:bookmarkEnd w:id="44"/>
    <w:bookmarkStart w:name="z51" w:id="45"/>
    <w:p>
      <w:pPr>
        <w:spacing w:after="0"/>
        <w:ind w:left="0"/>
        <w:jc w:val="both"/>
      </w:pPr>
      <w:r>
        <w:rPr>
          <w:rFonts w:ascii="Times New Roman"/>
          <w:b w:val="false"/>
          <w:i w:val="false"/>
          <w:color w:val="000000"/>
          <w:sz w:val="28"/>
        </w:rPr>
        <w:t>
      Ұсақ шоқыларда бірқатар ұсақ өзендер бастау алып, толассыз солтүстікке қарай (Шідерті, Өлеңті, Таңды, Ащысу, Қарасу) ағынсыз көлдерге құйылады. Тұрақты ағысы бар өзендер жоқ.</w:t>
      </w:r>
    </w:p>
    <w:bookmarkEnd w:id="45"/>
    <w:bookmarkStart w:name="z52" w:id="46"/>
    <w:p>
      <w:pPr>
        <w:spacing w:after="0"/>
        <w:ind w:left="0"/>
        <w:jc w:val="both"/>
      </w:pPr>
      <w:r>
        <w:rPr>
          <w:rFonts w:ascii="Times New Roman"/>
          <w:b w:val="false"/>
          <w:i w:val="false"/>
          <w:color w:val="000000"/>
          <w:sz w:val="28"/>
        </w:rPr>
        <w:t xml:space="preserve">
      Бұл аумақта көлдер өте көп, олар қаладан түрлі қашықтықта орналасқан, сулары тұзды және ащы тұзды, таяз және су балансы тұрақсыз. </w:t>
      </w:r>
    </w:p>
    <w:bookmarkEnd w:id="46"/>
    <w:bookmarkStart w:name="z53" w:id="47"/>
    <w:p>
      <w:pPr>
        <w:spacing w:after="0"/>
        <w:ind w:left="0"/>
        <w:jc w:val="both"/>
      </w:pPr>
      <w:r>
        <w:rPr>
          <w:rFonts w:ascii="Times New Roman"/>
          <w:b w:val="false"/>
          <w:i w:val="false"/>
          <w:color w:val="000000"/>
          <w:sz w:val="28"/>
        </w:rPr>
        <w:t>
      Ащыкөл көлі Екібастұз ойысының солтүстік беткейінде қаладан 4-6 км қашықтықта орналасқан, оның су айдынының ауданы – 2,2 км, тереңдігі 0,5-тен 2,0 м-ге дейін жетеді.</w:t>
      </w:r>
    </w:p>
    <w:bookmarkEnd w:id="47"/>
    <w:bookmarkStart w:name="z54" w:id="48"/>
    <w:p>
      <w:pPr>
        <w:spacing w:after="0"/>
        <w:ind w:left="0"/>
        <w:jc w:val="both"/>
      </w:pPr>
      <w:r>
        <w:rPr>
          <w:rFonts w:ascii="Times New Roman"/>
          <w:b w:val="false"/>
          <w:i w:val="false"/>
          <w:color w:val="000000"/>
          <w:sz w:val="28"/>
        </w:rPr>
        <w:t>
      Осы көлдердегі судың химиялық құрамы гидрокарбонат, хлорид, сульфат сияқты әртүрлі болып келеді. Судың минералдану дәрежесі де әртүрлі – 18 г/л-ден 286 г/л-ге дейін. Барлық көлдердегі су шаруашылық-ауыз су мақсатында пайдалануға жарамсыз.</w:t>
      </w:r>
    </w:p>
    <w:bookmarkEnd w:id="48"/>
    <w:bookmarkStart w:name="z55" w:id="49"/>
    <w:p>
      <w:pPr>
        <w:spacing w:after="0"/>
        <w:ind w:left="0"/>
        <w:jc w:val="both"/>
      </w:pPr>
      <w:r>
        <w:rPr>
          <w:rFonts w:ascii="Times New Roman"/>
          <w:b w:val="false"/>
          <w:i w:val="false"/>
          <w:color w:val="000000"/>
          <w:sz w:val="28"/>
        </w:rPr>
        <w:t>
      Қала мен оның өнеркәсіп орындарының шаруашылық-ауыз су және өнеркәсіптік мұқтаждығы үшін су Ертіс – Қарағанды каналынан жіберіледі, ол қала аумағынан солтүстікке қарай ағып жатыр.</w:t>
      </w:r>
    </w:p>
    <w:bookmarkEnd w:id="49"/>
    <w:bookmarkStart w:name="z56" w:id="50"/>
    <w:p>
      <w:pPr>
        <w:spacing w:after="0"/>
        <w:ind w:left="0"/>
        <w:jc w:val="both"/>
      </w:pPr>
      <w:r>
        <w:rPr>
          <w:rFonts w:ascii="Times New Roman"/>
          <w:b w:val="false"/>
          <w:i w:val="false"/>
          <w:color w:val="000000"/>
          <w:sz w:val="28"/>
        </w:rPr>
        <w:t>
      Геоморфологиялық тұрғыдан алғанда бұл Ертіс жазықтығынан төмен шағын адырлы шоқылар шегінде орналасқан.</w:t>
      </w:r>
    </w:p>
    <w:bookmarkEnd w:id="50"/>
    <w:bookmarkStart w:name="z57" w:id="51"/>
    <w:p>
      <w:pPr>
        <w:spacing w:after="0"/>
        <w:ind w:left="0"/>
        <w:jc w:val="both"/>
      </w:pPr>
      <w:r>
        <w:rPr>
          <w:rFonts w:ascii="Times New Roman"/>
          <w:b w:val="false"/>
          <w:i w:val="false"/>
          <w:color w:val="000000"/>
          <w:sz w:val="28"/>
        </w:rPr>
        <w:t>
      Ертіс жазығы тегіс, кейбір жерлері ойлы-қырлы немесе еңіс болып келеді, көбінесе шағын көлдерден құралған табақша тәрізді ағынсыз шұңқырлар көп. Павлодар өңіріндегі жазықтық солтүстік жақта Барабинскаямен, ал шығысында Құлынды даласымен ұласып жатыр.</w:t>
      </w:r>
    </w:p>
    <w:bookmarkEnd w:id="51"/>
    <w:bookmarkStart w:name="z58" w:id="52"/>
    <w:p>
      <w:pPr>
        <w:spacing w:after="0"/>
        <w:ind w:left="0"/>
        <w:jc w:val="both"/>
      </w:pPr>
      <w:r>
        <w:rPr>
          <w:rFonts w:ascii="Times New Roman"/>
          <w:b w:val="false"/>
          <w:i w:val="false"/>
          <w:color w:val="000000"/>
          <w:sz w:val="28"/>
        </w:rPr>
        <w:t>
      Қаладағы аймақтың жалпы көлбеуі оңтүстік-батыстан солтүстік-шығысқа қарай ұласқан. Негізгі шұңқыр тәрізді ойықтар мен неғұрлым ірі төбешіктер сол бағытта созылып жатыр.</w:t>
      </w:r>
    </w:p>
    <w:bookmarkEnd w:id="52"/>
    <w:bookmarkStart w:name="z59" w:id="53"/>
    <w:p>
      <w:pPr>
        <w:spacing w:after="0"/>
        <w:ind w:left="0"/>
        <w:jc w:val="both"/>
      </w:pPr>
      <w:r>
        <w:rPr>
          <w:rFonts w:ascii="Times New Roman"/>
          <w:b w:val="false"/>
          <w:i w:val="false"/>
          <w:color w:val="000000"/>
          <w:sz w:val="28"/>
        </w:rPr>
        <w:t>
      Инженерлік-геологиялық аудандастыру схемасына қарасақ, қаладағы жер шегінде құрылысқа қолайлы аумақ жоқ. Талдау жүргізілетін барлық жерді құрылыс салуға қолайлылық дәрежесіне қарай үш санатқа бөлуге болады: құрылыс салуға жатпайтын, шектеулі қолайлы және салыстырмалы түрде қолайсыз.</w:t>
      </w:r>
    </w:p>
    <w:bookmarkEnd w:id="53"/>
    <w:bookmarkStart w:name="z60" w:id="54"/>
    <w:p>
      <w:pPr>
        <w:spacing w:after="0"/>
        <w:ind w:left="0"/>
        <w:jc w:val="both"/>
      </w:pPr>
      <w:r>
        <w:rPr>
          <w:rFonts w:ascii="Times New Roman"/>
          <w:b w:val="false"/>
          <w:i w:val="false"/>
          <w:color w:val="000000"/>
          <w:sz w:val="28"/>
        </w:rPr>
        <w:t xml:space="preserve">
      Инженерлік-геологиялық жағдайлар қаланың қазіргі құрылыс салынған аумағына жаңа тұрғын үй орналастыру үшін айтарлықтай шек қояды. Топырақтың шөгуі және тұздануы, олардың ісіну қабілеті аумақты құрылысқа дайындау үшін қымбат тұратын арнайы жұмыстарды қажет етеді. Жерасты суларының жер бетіне жақын жатуы өнеркәсіптік және азаматтық ғимараттарды пайдалануда қолайсыз жағдайлар туғызады. Топырақ қабатының қайталама тұздануы салдарынан жасыл желектер үшін зарарлы жағдай туындайды. </w:t>
      </w:r>
    </w:p>
    <w:bookmarkEnd w:id="54"/>
    <w:bookmarkStart w:name="z61" w:id="55"/>
    <w:p>
      <w:pPr>
        <w:spacing w:after="0"/>
        <w:ind w:left="0"/>
        <w:jc w:val="both"/>
      </w:pPr>
      <w:r>
        <w:rPr>
          <w:rFonts w:ascii="Times New Roman"/>
          <w:b w:val="false"/>
          <w:i w:val="false"/>
          <w:color w:val="000000"/>
          <w:sz w:val="28"/>
        </w:rPr>
        <w:t>
      Жерасты суларының деңгейін төмендету және құрғату үшін жабық типтегі көлденең дренаж жүйесі салынып, жерасты сулары деңгейінің көтерілуіне әсер ететін жағдайлар жойылуы керек.</w:t>
      </w:r>
    </w:p>
    <w:bookmarkEnd w:id="55"/>
    <w:bookmarkStart w:name="z62" w:id="56"/>
    <w:p>
      <w:pPr>
        <w:spacing w:after="0"/>
        <w:ind w:left="0"/>
        <w:jc w:val="left"/>
      </w:pPr>
      <w:r>
        <w:rPr>
          <w:rFonts w:ascii="Times New Roman"/>
          <w:b/>
          <w:i w:val="false"/>
          <w:color w:val="000000"/>
        </w:rPr>
        <w:t xml:space="preserve"> 5-тарау. Қаланың әлеуметтік-экономикалық дамуы</w:t>
      </w:r>
    </w:p>
    <w:bookmarkEnd w:id="56"/>
    <w:bookmarkStart w:name="z63" w:id="57"/>
    <w:p>
      <w:pPr>
        <w:spacing w:after="0"/>
        <w:ind w:left="0"/>
        <w:jc w:val="left"/>
      </w:pPr>
      <w:r>
        <w:rPr>
          <w:rFonts w:ascii="Times New Roman"/>
          <w:b/>
          <w:i w:val="false"/>
          <w:color w:val="000000"/>
        </w:rPr>
        <w:t xml:space="preserve"> 1-параграф. Қаланың әлеуметтік-экономикалық дамуының негізгі бағыттары</w:t>
      </w:r>
    </w:p>
    <w:bookmarkEnd w:id="57"/>
    <w:bookmarkStart w:name="z64" w:id="58"/>
    <w:p>
      <w:pPr>
        <w:spacing w:after="0"/>
        <w:ind w:left="0"/>
        <w:jc w:val="both"/>
      </w:pPr>
      <w:r>
        <w:rPr>
          <w:rFonts w:ascii="Times New Roman"/>
          <w:b w:val="false"/>
          <w:i w:val="false"/>
          <w:color w:val="000000"/>
          <w:sz w:val="28"/>
        </w:rPr>
        <w:t xml:space="preserve">
      Қаланың әлеуметтік-экономикалық дамуының басты мақсаты – адами әлеуетті арттыру, ол тұрғындардың жұмыспен қамтылу, деңгейінің әл-ауқатының жоғарылауымен, тұрмыс жағдайларының жақсаруымен анықталады. </w:t>
      </w:r>
    </w:p>
    <w:bookmarkEnd w:id="58"/>
    <w:bookmarkStart w:name="z65" w:id="59"/>
    <w:p>
      <w:pPr>
        <w:spacing w:after="0"/>
        <w:ind w:left="0"/>
        <w:jc w:val="both"/>
      </w:pPr>
      <w:r>
        <w:rPr>
          <w:rFonts w:ascii="Times New Roman"/>
          <w:b w:val="false"/>
          <w:i w:val="false"/>
          <w:color w:val="000000"/>
          <w:sz w:val="28"/>
        </w:rPr>
        <w:t>
      Қаланы дамыту басымдықтарына өнеркәсіпті, жоғары технологиялы секторларды, инженерлік инфрақұрылымды дамыту, тұрғындар үшін қолайлы жағдайларды қамтамасыз ету және рекреациялық мүмкіндіктерді дамыту жатады. Қала энергетиканың, металлургияның, құрылыс индустриясының дамуына ықпал ететін көмір мен құрылыс материалдарының айтарлықтай ресурстарына бай. Ауыл шаруашылығын дамыту және шағын бизнесті қолдау да даму стратегиясына енгізілген.</w:t>
      </w:r>
    </w:p>
    <w:bookmarkEnd w:id="59"/>
    <w:bookmarkStart w:name="z66" w:id="60"/>
    <w:p>
      <w:pPr>
        <w:spacing w:after="0"/>
        <w:ind w:left="0"/>
        <w:jc w:val="both"/>
      </w:pPr>
      <w:r>
        <w:rPr>
          <w:rFonts w:ascii="Times New Roman"/>
          <w:b w:val="false"/>
          <w:i w:val="false"/>
          <w:color w:val="000000"/>
          <w:sz w:val="28"/>
        </w:rPr>
        <w:t xml:space="preserve">
      Екібастұз қаласын көмір-энергетикалық моно-мамандандыру, тау-кен өндіру және металлургия саласын дамыту, вагон жасау өңірдегі индустрияландыру мен әлеуметтік-экономикалық міндеттерді шешудің локомотивіне айналады. </w:t>
      </w:r>
    </w:p>
    <w:bookmarkEnd w:id="60"/>
    <w:bookmarkStart w:name="z67" w:id="61"/>
    <w:p>
      <w:pPr>
        <w:spacing w:after="0"/>
        <w:ind w:left="0"/>
        <w:jc w:val="both"/>
      </w:pPr>
      <w:r>
        <w:rPr>
          <w:rFonts w:ascii="Times New Roman"/>
          <w:b w:val="false"/>
          <w:i w:val="false"/>
          <w:color w:val="000000"/>
          <w:sz w:val="28"/>
        </w:rPr>
        <w:t>
      Қала өнеркәсібін ғылыми сектормен өзара іс-қимыл жасай отырып дамыту көзделеді, бұған мысал ретінде ғылыми-зерттеу әлеуеті жоғары Екібастұз инженерлік-техникалық институтын алуға болады. Институт өнеркәсіп орындарын кадрлармен қамтамасыз ете отырып, "ғылым – білім – өндіріс" инновациялық тізбегінің негізгі буыны бола алады.</w:t>
      </w:r>
    </w:p>
    <w:bookmarkEnd w:id="61"/>
    <w:bookmarkStart w:name="z68" w:id="62"/>
    <w:p>
      <w:pPr>
        <w:spacing w:after="0"/>
        <w:ind w:left="0"/>
        <w:jc w:val="both"/>
      </w:pPr>
      <w:r>
        <w:rPr>
          <w:rFonts w:ascii="Times New Roman"/>
          <w:b w:val="false"/>
          <w:i w:val="false"/>
          <w:color w:val="000000"/>
          <w:sz w:val="28"/>
        </w:rPr>
        <w:t>
      Сондай-ақ тамақ өнеркәсібінде кластерлік тәсілді пайдалана отырып, пилоттық жобаларды дамыту жоспарлануда. Ауыл шаруашылығы кәсіпорындары, дайындау нүктелері мен қайта өңдеу кәсіпорындары халықтың азық-түлік өнімдеріне деген сұранысын толық қанағаттандырып, қалаішілік тұтыну, өңіраралық алмасу және экспорт үшін бәсекеге қабілетті өнімдердің ассортименті мен көлемін кеңейту үшін біріктірілетін болады.</w:t>
      </w:r>
    </w:p>
    <w:bookmarkEnd w:id="62"/>
    <w:bookmarkStart w:name="z69" w:id="63"/>
    <w:p>
      <w:pPr>
        <w:spacing w:after="0"/>
        <w:ind w:left="0"/>
        <w:jc w:val="both"/>
      </w:pPr>
      <w:r>
        <w:rPr>
          <w:rFonts w:ascii="Times New Roman"/>
          <w:b w:val="false"/>
          <w:i w:val="false"/>
          <w:color w:val="000000"/>
          <w:sz w:val="28"/>
        </w:rPr>
        <w:t>
      Озық технологиялар мен ғылымды қажет ететін өндірістерді дамыту үшін технопарктер мен технополистерді пайдалану ұсынылады.</w:t>
      </w:r>
    </w:p>
    <w:bookmarkEnd w:id="63"/>
    <w:bookmarkStart w:name="z70" w:id="64"/>
    <w:p>
      <w:pPr>
        <w:spacing w:after="0"/>
        <w:ind w:left="0"/>
        <w:jc w:val="both"/>
      </w:pPr>
      <w:r>
        <w:rPr>
          <w:rFonts w:ascii="Times New Roman"/>
          <w:b w:val="false"/>
          <w:i w:val="false"/>
          <w:color w:val="000000"/>
          <w:sz w:val="28"/>
        </w:rPr>
        <w:t xml:space="preserve">
      Бас жоспарда қаланың әлеуметтік-экономикалық дамуының перспективаға арналған басымдықтары айқындалған: </w:t>
      </w:r>
    </w:p>
    <w:bookmarkEnd w:id="64"/>
    <w:bookmarkStart w:name="z71" w:id="65"/>
    <w:p>
      <w:pPr>
        <w:spacing w:after="0"/>
        <w:ind w:left="0"/>
        <w:jc w:val="both"/>
      </w:pPr>
      <w:r>
        <w:rPr>
          <w:rFonts w:ascii="Times New Roman"/>
          <w:b w:val="false"/>
          <w:i w:val="false"/>
          <w:color w:val="000000"/>
          <w:sz w:val="28"/>
        </w:rPr>
        <w:t>
      қазіргі уақытта Павлодар облысының өнеркәсіптік өндірісінің 16 %-дан астамын қамтамасыз етіп отырған қаланың өнеркәсіптік әлеуетін одан әрі дамыту;</w:t>
      </w:r>
    </w:p>
    <w:bookmarkEnd w:id="65"/>
    <w:bookmarkStart w:name="z72" w:id="66"/>
    <w:p>
      <w:pPr>
        <w:spacing w:after="0"/>
        <w:ind w:left="0"/>
        <w:jc w:val="both"/>
      </w:pPr>
      <w:r>
        <w:rPr>
          <w:rFonts w:ascii="Times New Roman"/>
          <w:b w:val="false"/>
          <w:i w:val="false"/>
          <w:color w:val="000000"/>
          <w:sz w:val="28"/>
        </w:rPr>
        <w:t>
      қаланың ірі кәсіпорындары мен жоғары оқу орындарының кооперациясы негізінде экономиканың жоғары технологиялы секторларын дамыту;</w:t>
      </w:r>
    </w:p>
    <w:bookmarkEnd w:id="66"/>
    <w:bookmarkStart w:name="z73" w:id="67"/>
    <w:p>
      <w:pPr>
        <w:spacing w:after="0"/>
        <w:ind w:left="0"/>
        <w:jc w:val="both"/>
      </w:pPr>
      <w:r>
        <w:rPr>
          <w:rFonts w:ascii="Times New Roman"/>
          <w:b w:val="false"/>
          <w:i w:val="false"/>
          <w:color w:val="000000"/>
          <w:sz w:val="28"/>
        </w:rPr>
        <w:t>
      қазіргі уақытта қаланың дамуына кедергі болып отырған инженерлік инфрақұрылымның маңызды мәселелерін шешу;</w:t>
      </w:r>
    </w:p>
    <w:bookmarkEnd w:id="67"/>
    <w:bookmarkStart w:name="z74" w:id="68"/>
    <w:p>
      <w:pPr>
        <w:spacing w:after="0"/>
        <w:ind w:left="0"/>
        <w:jc w:val="both"/>
      </w:pPr>
      <w:r>
        <w:rPr>
          <w:rFonts w:ascii="Times New Roman"/>
          <w:b w:val="false"/>
          <w:i w:val="false"/>
          <w:color w:val="000000"/>
          <w:sz w:val="28"/>
        </w:rPr>
        <w:t>
      қаланың барлық тұрғындары үшін қолайлы жағдай жасау, "шетсіз қала" қағидатын қолдану;</w:t>
      </w:r>
    </w:p>
    <w:bookmarkEnd w:id="68"/>
    <w:bookmarkStart w:name="z75" w:id="69"/>
    <w:p>
      <w:pPr>
        <w:spacing w:after="0"/>
        <w:ind w:left="0"/>
        <w:jc w:val="both"/>
      </w:pPr>
      <w:r>
        <w:rPr>
          <w:rFonts w:ascii="Times New Roman"/>
          <w:b w:val="false"/>
          <w:i w:val="false"/>
          <w:color w:val="000000"/>
          <w:sz w:val="28"/>
        </w:rPr>
        <w:t>
      рекреациялық су ресурстарының болуына сүйеніп, қаланың рекреациялық мүмкіндіктерін дамыту;</w:t>
      </w:r>
    </w:p>
    <w:bookmarkEnd w:id="69"/>
    <w:bookmarkStart w:name="z76" w:id="70"/>
    <w:p>
      <w:pPr>
        <w:spacing w:after="0"/>
        <w:ind w:left="0"/>
        <w:jc w:val="both"/>
      </w:pPr>
      <w:r>
        <w:rPr>
          <w:rFonts w:ascii="Times New Roman"/>
          <w:b w:val="false"/>
          <w:i w:val="false"/>
          <w:color w:val="000000"/>
          <w:sz w:val="28"/>
        </w:rPr>
        <w:t>
      қаланың көлік жағдайының тиімділігіне негізделген көлік және қойма логистикасын дамыту;</w:t>
      </w:r>
    </w:p>
    <w:bookmarkEnd w:id="70"/>
    <w:bookmarkStart w:name="z77" w:id="71"/>
    <w:p>
      <w:pPr>
        <w:spacing w:after="0"/>
        <w:ind w:left="0"/>
        <w:jc w:val="both"/>
      </w:pPr>
      <w:r>
        <w:rPr>
          <w:rFonts w:ascii="Times New Roman"/>
          <w:b w:val="false"/>
          <w:i w:val="false"/>
          <w:color w:val="000000"/>
          <w:sz w:val="28"/>
        </w:rPr>
        <w:t>
      әлеуметтік, көліктік және инженерлік инфрақұрылымды одан әрі жаңғырту және дамыту.</w:t>
      </w:r>
    </w:p>
    <w:bookmarkEnd w:id="71"/>
    <w:bookmarkStart w:name="z78" w:id="72"/>
    <w:p>
      <w:pPr>
        <w:spacing w:after="0"/>
        <w:ind w:left="0"/>
        <w:jc w:val="left"/>
      </w:pPr>
      <w:r>
        <w:rPr>
          <w:rFonts w:ascii="Times New Roman"/>
          <w:b/>
          <w:i w:val="false"/>
          <w:color w:val="000000"/>
        </w:rPr>
        <w:t xml:space="preserve"> 2-параграф. Демография және халықты жұмыспен қамту</w:t>
      </w:r>
    </w:p>
    <w:bookmarkEnd w:id="72"/>
    <w:bookmarkStart w:name="z79" w:id="73"/>
    <w:p>
      <w:pPr>
        <w:spacing w:after="0"/>
        <w:ind w:left="0"/>
        <w:jc w:val="both"/>
      </w:pPr>
      <w:r>
        <w:rPr>
          <w:rFonts w:ascii="Times New Roman"/>
          <w:b w:val="false"/>
          <w:i w:val="false"/>
          <w:color w:val="000000"/>
          <w:sz w:val="28"/>
        </w:rPr>
        <w:t>
      Екібастұз қаласының халық саны Қазақстан Республикасы Стратегиялық жоспарлау және реформалар агенттігі Ұлттық статистика бюросының деректері бойынша 2021 жылғы 1 қаңтарға (жобалау басында) 131,9 мың адамды құрады.</w:t>
      </w:r>
    </w:p>
    <w:bookmarkEnd w:id="73"/>
    <w:bookmarkStart w:name="z80" w:id="74"/>
    <w:p>
      <w:pPr>
        <w:spacing w:after="0"/>
        <w:ind w:left="0"/>
        <w:jc w:val="both"/>
      </w:pPr>
      <w:r>
        <w:rPr>
          <w:rFonts w:ascii="Times New Roman"/>
          <w:b w:val="false"/>
          <w:i w:val="false"/>
          <w:color w:val="000000"/>
          <w:sz w:val="28"/>
        </w:rPr>
        <w:t>
      Демографиялық процестер динамикасының нақты көрсеткіштерін, халықтың табиғи және механикалық қозғалысын болжауды ретроспективті талдау негізінде, сондай-ақ Екібастұз қаласы шекараларының аумақтық және межеленген әлеуметтік-экономикалық өзгерістеріне байланысты қала халқының перспективалы саны жобалау кезеңдеріне қарай есептеледі. Бұл ретте Екібастұз қаласының басым функцияларын дамыту үшін өңір экономикасын дамытудың қалыптасқан үрдістері, ресурстық әлеуеті, қала түзуші және қызмет көрсететін салалардың қалыптасуы ескерілді. Халық саны:</w:t>
      </w:r>
    </w:p>
    <w:bookmarkEnd w:id="74"/>
    <w:bookmarkStart w:name="z81" w:id="75"/>
    <w:p>
      <w:pPr>
        <w:spacing w:after="0"/>
        <w:ind w:left="0"/>
        <w:jc w:val="both"/>
      </w:pPr>
      <w:r>
        <w:rPr>
          <w:rFonts w:ascii="Times New Roman"/>
          <w:b w:val="false"/>
          <w:i w:val="false"/>
          <w:color w:val="000000"/>
          <w:sz w:val="28"/>
        </w:rPr>
        <w:t>
      бірінші кезекте (2028 жыл) 136,5 мың адамды;</w:t>
      </w:r>
    </w:p>
    <w:bookmarkEnd w:id="75"/>
    <w:bookmarkStart w:name="z82" w:id="76"/>
    <w:p>
      <w:pPr>
        <w:spacing w:after="0"/>
        <w:ind w:left="0"/>
        <w:jc w:val="both"/>
      </w:pPr>
      <w:r>
        <w:rPr>
          <w:rFonts w:ascii="Times New Roman"/>
          <w:b w:val="false"/>
          <w:i w:val="false"/>
          <w:color w:val="000000"/>
          <w:sz w:val="28"/>
        </w:rPr>
        <w:t>
      есептік мерзімде (2035 жыл) 165,0 мың адамды құрайды.</w:t>
      </w:r>
    </w:p>
    <w:bookmarkEnd w:id="76"/>
    <w:bookmarkStart w:name="z83" w:id="77"/>
    <w:p>
      <w:pPr>
        <w:spacing w:after="0"/>
        <w:ind w:left="0"/>
        <w:jc w:val="both"/>
      </w:pPr>
      <w:r>
        <w:rPr>
          <w:rFonts w:ascii="Times New Roman"/>
          <w:b w:val="false"/>
          <w:i w:val="false"/>
          <w:color w:val="000000"/>
          <w:sz w:val="28"/>
        </w:rPr>
        <w:t>
      2021 жылы жұмыс күші 76,6 мың адамды немесе бүкіл қала халқының 58 %-ын құрады. Жұмыспен қамтылған халық саны 72,8 мың адамды немесе барлық жұмыс күшінің 95,0 %-ын құрайды. Қалада жұмыспен қамтылған тұрғындардың ішінде жалдамалы жұмыскерлердің үлесі жоғары – 93,8 %, болашақта осы үрдіс сақталатын болады.</w:t>
      </w:r>
    </w:p>
    <w:bookmarkEnd w:id="77"/>
    <w:bookmarkStart w:name="z84" w:id="78"/>
    <w:p>
      <w:pPr>
        <w:spacing w:after="0"/>
        <w:ind w:left="0"/>
        <w:jc w:val="both"/>
      </w:pPr>
      <w:r>
        <w:rPr>
          <w:rFonts w:ascii="Times New Roman"/>
          <w:b w:val="false"/>
          <w:i w:val="false"/>
          <w:color w:val="000000"/>
          <w:sz w:val="28"/>
        </w:rPr>
        <w:t xml:space="preserve">
      Жұмыс күшінің деңгейі 2035 жылға қарай Екібастұз қаласы халқының жалпы санының 60,8 %-ына дейін ұлғаятын болады. Жұмыспен қамтылған тұрғындар 98,3 мың адамды немесе барлық жұмыс күшінің 98 %-ын құрайды. </w:t>
      </w:r>
    </w:p>
    <w:bookmarkEnd w:id="78"/>
    <w:bookmarkStart w:name="z85" w:id="79"/>
    <w:p>
      <w:pPr>
        <w:spacing w:after="0"/>
        <w:ind w:left="0"/>
        <w:jc w:val="both"/>
      </w:pPr>
      <w:r>
        <w:rPr>
          <w:rFonts w:ascii="Times New Roman"/>
          <w:b w:val="false"/>
          <w:i w:val="false"/>
          <w:color w:val="000000"/>
          <w:sz w:val="28"/>
        </w:rPr>
        <w:t>
      Жалпы бірінші кезекте және есептік мерзімде өнеркәсіп секторында жұмыспен қамтылғандар санының өсуі өнеркәсіптік аймақтарды дамытумен, сондай-ақ Екібастұз қаласында жаңа кәсіпорындарды іске қосумен қамтамасыз етіледі.</w:t>
      </w:r>
    </w:p>
    <w:bookmarkEnd w:id="79"/>
    <w:bookmarkStart w:name="z86" w:id="80"/>
    <w:p>
      <w:pPr>
        <w:spacing w:after="0"/>
        <w:ind w:left="0"/>
        <w:jc w:val="left"/>
      </w:pPr>
      <w:r>
        <w:rPr>
          <w:rFonts w:ascii="Times New Roman"/>
          <w:b/>
          <w:i w:val="false"/>
          <w:color w:val="000000"/>
        </w:rPr>
        <w:t xml:space="preserve"> 3-параграф. Тұрғын үй-азаматтық құрылыс</w:t>
      </w:r>
    </w:p>
    <w:bookmarkEnd w:id="80"/>
    <w:bookmarkStart w:name="z87" w:id="81"/>
    <w:p>
      <w:pPr>
        <w:spacing w:after="0"/>
        <w:ind w:left="0"/>
        <w:jc w:val="both"/>
      </w:pPr>
      <w:r>
        <w:rPr>
          <w:rFonts w:ascii="Times New Roman"/>
          <w:b w:val="false"/>
          <w:i w:val="false"/>
          <w:color w:val="000000"/>
          <w:sz w:val="28"/>
        </w:rPr>
        <w:t>
      Қаланың жобалық шекараларын өзгерту қаланың солтүстік бөлігінде азқабатты құрылыстарды орналастырумен және қаланың оңтүстік, оңтүстік-батыс бөліктерінде орта қабатты және биік құрылыстарды салумен халықты қоныстандырудың жаңа тұжырымдамасын іске асыруға ықпал етеді, осыған байланысты осы Бас жоспарда тұрғын үй қорының құрылымы қалыптастырылып, оны қала аумағы бойынша бөлуге қатысты белгілі бір түзетулер енгізіледі.</w:t>
      </w:r>
    </w:p>
    <w:bookmarkEnd w:id="81"/>
    <w:bookmarkStart w:name="z88" w:id="82"/>
    <w:p>
      <w:pPr>
        <w:spacing w:after="0"/>
        <w:ind w:left="0"/>
        <w:jc w:val="both"/>
      </w:pPr>
      <w:r>
        <w:rPr>
          <w:rFonts w:ascii="Times New Roman"/>
          <w:b w:val="false"/>
          <w:i w:val="false"/>
          <w:color w:val="000000"/>
          <w:sz w:val="28"/>
        </w:rPr>
        <w:t>
      Жаңа тұрғын үй құрылысы қаланың солтүстігіне қарай Ащыкөл көлінің маңына шоғырландырылып, азқабатты үйлер салынып, жоспарланатын әрбір ауданда халыққа қызмет көрсету орталықтары құрылатын болады.</w:t>
      </w:r>
    </w:p>
    <w:bookmarkEnd w:id="82"/>
    <w:bookmarkStart w:name="z89" w:id="83"/>
    <w:p>
      <w:pPr>
        <w:spacing w:after="0"/>
        <w:ind w:left="0"/>
        <w:jc w:val="both"/>
      </w:pPr>
      <w:r>
        <w:rPr>
          <w:rFonts w:ascii="Times New Roman"/>
          <w:b w:val="false"/>
          <w:i w:val="false"/>
          <w:color w:val="000000"/>
          <w:sz w:val="28"/>
        </w:rPr>
        <w:t>
      Қаланың оңтүстік бөлігінде негізінен орташа қабатты және көпқабатты пәтерлер, жақсартылған инженерлік инфрақұрылым және әлеуметтік қызмет көрсету нысандары бой көтереді.</w:t>
      </w:r>
    </w:p>
    <w:bookmarkEnd w:id="83"/>
    <w:bookmarkStart w:name="z90" w:id="84"/>
    <w:p>
      <w:pPr>
        <w:spacing w:after="0"/>
        <w:ind w:left="0"/>
        <w:jc w:val="both"/>
      </w:pPr>
      <w:r>
        <w:rPr>
          <w:rFonts w:ascii="Times New Roman"/>
          <w:b w:val="false"/>
          <w:i w:val="false"/>
          <w:color w:val="000000"/>
          <w:sz w:val="28"/>
        </w:rPr>
        <w:t>
      Құрылыстың жалпы бейнесі климаттық, орографиялық ерекшеліктерді, жергілікті тұрмыс салты және туристік тартымдылық, сондай-ақ азаматтардың жайлы мекендеу ортасы ескеріліп, елдің солтүстік қалаларын сәулеттік дамытудың қазіргі заманғы тұжырымдамасымен байланысты болады.</w:t>
      </w:r>
    </w:p>
    <w:bookmarkEnd w:id="84"/>
    <w:bookmarkStart w:name="z91" w:id="85"/>
    <w:p>
      <w:pPr>
        <w:spacing w:after="0"/>
        <w:ind w:left="0"/>
        <w:jc w:val="both"/>
      </w:pPr>
      <w:r>
        <w:rPr>
          <w:rFonts w:ascii="Times New Roman"/>
          <w:b w:val="false"/>
          <w:i w:val="false"/>
          <w:color w:val="000000"/>
          <w:sz w:val="28"/>
        </w:rPr>
        <w:t>
      Бірінші кезекте тұрғын үймен қамтамасыз ету бір адамға 25,0 шаршы метрді құрайды.</w:t>
      </w:r>
    </w:p>
    <w:bookmarkEnd w:id="85"/>
    <w:bookmarkStart w:name="z92" w:id="86"/>
    <w:p>
      <w:pPr>
        <w:spacing w:after="0"/>
        <w:ind w:left="0"/>
        <w:jc w:val="both"/>
      </w:pPr>
      <w:r>
        <w:rPr>
          <w:rFonts w:ascii="Times New Roman"/>
          <w:b w:val="false"/>
          <w:i w:val="false"/>
          <w:color w:val="000000"/>
          <w:sz w:val="28"/>
        </w:rPr>
        <w:t>
      Есептік мерзімге бір адамға 30,0 шаршы метрді қамтамасыз ету қабылданды.</w:t>
      </w:r>
    </w:p>
    <w:bookmarkEnd w:id="86"/>
    <w:bookmarkStart w:name="z93" w:id="87"/>
    <w:p>
      <w:pPr>
        <w:spacing w:after="0"/>
        <w:ind w:left="0"/>
        <w:jc w:val="both"/>
      </w:pPr>
      <w:r>
        <w:rPr>
          <w:rFonts w:ascii="Times New Roman"/>
          <w:b w:val="false"/>
          <w:i w:val="false"/>
          <w:color w:val="000000"/>
          <w:sz w:val="28"/>
        </w:rPr>
        <w:t>
      Есептік мерзімнің соңына қарай жалпы сүріп тастау көлемі 170,6 мың шаршы метрді құрайды.</w:t>
      </w:r>
    </w:p>
    <w:bookmarkEnd w:id="87"/>
    <w:bookmarkStart w:name="z94" w:id="88"/>
    <w:p>
      <w:pPr>
        <w:spacing w:after="0"/>
        <w:ind w:left="0"/>
        <w:jc w:val="both"/>
      </w:pPr>
      <w:r>
        <w:rPr>
          <w:rFonts w:ascii="Times New Roman"/>
          <w:b w:val="false"/>
          <w:i w:val="false"/>
          <w:color w:val="000000"/>
          <w:sz w:val="28"/>
        </w:rPr>
        <w:t>
      Тұрғын үй қоры есептік мерзімнің соңына қарай: 4950,6 мың шаршы метрді құрайды.</w:t>
      </w:r>
    </w:p>
    <w:bookmarkEnd w:id="88"/>
    <w:bookmarkStart w:name="z95" w:id="89"/>
    <w:p>
      <w:pPr>
        <w:spacing w:after="0"/>
        <w:ind w:left="0"/>
        <w:jc w:val="both"/>
      </w:pPr>
      <w:r>
        <w:rPr>
          <w:rFonts w:ascii="Times New Roman"/>
          <w:b w:val="false"/>
          <w:i w:val="false"/>
          <w:color w:val="000000"/>
          <w:sz w:val="28"/>
        </w:rPr>
        <w:t>
      Жаңа тұрғын үй құрылысы – 2101,2 мың шаршы метр.</w:t>
      </w:r>
    </w:p>
    <w:bookmarkEnd w:id="89"/>
    <w:bookmarkStart w:name="z96" w:id="90"/>
    <w:p>
      <w:pPr>
        <w:spacing w:after="0"/>
        <w:ind w:left="0"/>
        <w:jc w:val="both"/>
      </w:pPr>
      <w:r>
        <w:rPr>
          <w:rFonts w:ascii="Times New Roman"/>
          <w:b w:val="false"/>
          <w:i w:val="false"/>
          <w:color w:val="000000"/>
          <w:sz w:val="28"/>
        </w:rPr>
        <w:t>
      Қаланың әлеуметтік саласын қалыптастырудағы негізгі басымдық оны қазіргі заманғы қала мәртебесіне сәйкес дамыту болып табылады.</w:t>
      </w:r>
    </w:p>
    <w:bookmarkEnd w:id="90"/>
    <w:bookmarkStart w:name="z97" w:id="91"/>
    <w:p>
      <w:pPr>
        <w:spacing w:after="0"/>
        <w:ind w:left="0"/>
        <w:jc w:val="both"/>
      </w:pPr>
      <w:r>
        <w:rPr>
          <w:rFonts w:ascii="Times New Roman"/>
          <w:b w:val="false"/>
          <w:i w:val="false"/>
          <w:color w:val="000000"/>
          <w:sz w:val="28"/>
        </w:rPr>
        <w:t>
      Қызмет көрсету объектілерінің толық кешені, саябақ және спорт аймақтары бар жоспарлау аудандарының қоғамдық орталықтарын дамыту, сондай-ақ қолданыстағы саябақтарды, скверлер мен сауда аймақтарын реконструкциялап, абаттандыру жоспарлануда.</w:t>
      </w:r>
    </w:p>
    <w:bookmarkEnd w:id="91"/>
    <w:bookmarkStart w:name="z98" w:id="92"/>
    <w:p>
      <w:pPr>
        <w:spacing w:after="0"/>
        <w:ind w:left="0"/>
        <w:jc w:val="left"/>
      </w:pPr>
      <w:r>
        <w:rPr>
          <w:rFonts w:ascii="Times New Roman"/>
          <w:b/>
          <w:i w:val="false"/>
          <w:color w:val="000000"/>
        </w:rPr>
        <w:t xml:space="preserve"> 4-параграф. Білім беру</w:t>
      </w:r>
    </w:p>
    <w:bookmarkEnd w:id="92"/>
    <w:bookmarkStart w:name="z99" w:id="93"/>
    <w:p>
      <w:pPr>
        <w:spacing w:after="0"/>
        <w:ind w:left="0"/>
        <w:jc w:val="both"/>
      </w:pPr>
      <w:r>
        <w:rPr>
          <w:rFonts w:ascii="Times New Roman"/>
          <w:b w:val="false"/>
          <w:i w:val="false"/>
          <w:color w:val="000000"/>
          <w:sz w:val="28"/>
        </w:rPr>
        <w:t>
      Жобалық кезеңдер бойынша Екібастұз қаласындағы мектепке дейінгі және жалпы білім беру мекемелеріндегі орындар саны:</w:t>
      </w:r>
    </w:p>
    <w:bookmarkEnd w:id="93"/>
    <w:bookmarkStart w:name="z100" w:id="94"/>
    <w:p>
      <w:pPr>
        <w:spacing w:after="0"/>
        <w:ind w:left="0"/>
        <w:jc w:val="both"/>
      </w:pPr>
      <w:r>
        <w:rPr>
          <w:rFonts w:ascii="Times New Roman"/>
          <w:b w:val="false"/>
          <w:i w:val="false"/>
          <w:color w:val="000000"/>
          <w:sz w:val="28"/>
        </w:rPr>
        <w:t>
      мектепке дейінгі балалар мекемелері үшін: бірінші кезек – 8 500 орын, есептік мерзім – 11 600 орын;</w:t>
      </w:r>
    </w:p>
    <w:bookmarkEnd w:id="94"/>
    <w:bookmarkStart w:name="z101" w:id="95"/>
    <w:p>
      <w:pPr>
        <w:spacing w:after="0"/>
        <w:ind w:left="0"/>
        <w:jc w:val="both"/>
      </w:pPr>
      <w:r>
        <w:rPr>
          <w:rFonts w:ascii="Times New Roman"/>
          <w:b w:val="false"/>
          <w:i w:val="false"/>
          <w:color w:val="000000"/>
          <w:sz w:val="28"/>
        </w:rPr>
        <w:t>
      жалпы білім беретін мектептер үшін бірінші кезек – 26 327 орын, есептік мерзім – 27 420 орын.</w:t>
      </w:r>
    </w:p>
    <w:bookmarkEnd w:id="95"/>
    <w:bookmarkStart w:name="z102" w:id="96"/>
    <w:p>
      <w:pPr>
        <w:spacing w:after="0"/>
        <w:ind w:left="0"/>
        <w:jc w:val="left"/>
      </w:pPr>
      <w:r>
        <w:rPr>
          <w:rFonts w:ascii="Times New Roman"/>
          <w:b/>
          <w:i w:val="false"/>
          <w:color w:val="000000"/>
        </w:rPr>
        <w:t xml:space="preserve"> 5-параграф. Денсаулық сақтау</w:t>
      </w:r>
    </w:p>
    <w:bookmarkEnd w:id="96"/>
    <w:bookmarkStart w:name="z103" w:id="97"/>
    <w:p>
      <w:pPr>
        <w:spacing w:after="0"/>
        <w:ind w:left="0"/>
        <w:jc w:val="both"/>
      </w:pPr>
      <w:r>
        <w:rPr>
          <w:rFonts w:ascii="Times New Roman"/>
          <w:b w:val="false"/>
          <w:i w:val="false"/>
          <w:color w:val="000000"/>
          <w:sz w:val="28"/>
        </w:rPr>
        <w:t>
      Тәулік бойы жұмыс істейтін стационарлардағы төсек-орын саны: бірінші кезек – 1 638, есептік мерзім – 1 980 .</w:t>
      </w:r>
    </w:p>
    <w:bookmarkEnd w:id="97"/>
    <w:bookmarkStart w:name="z104" w:id="98"/>
    <w:p>
      <w:pPr>
        <w:spacing w:after="0"/>
        <w:ind w:left="0"/>
        <w:jc w:val="both"/>
      </w:pPr>
      <w:r>
        <w:rPr>
          <w:rFonts w:ascii="Times New Roman"/>
          <w:b w:val="false"/>
          <w:i w:val="false"/>
          <w:color w:val="000000"/>
          <w:sz w:val="28"/>
        </w:rPr>
        <w:t>
      Қалада амбулаториялық-емханалық көмек көрсететін объектілердің саны: бірінші кезекте бір ауысымда 3 059 келушіні, есептік мерзімде бір ауысымда 4 909 келушіні құрайды.</w:t>
      </w:r>
    </w:p>
    <w:bookmarkEnd w:id="98"/>
    <w:bookmarkStart w:name="z105" w:id="99"/>
    <w:p>
      <w:pPr>
        <w:spacing w:after="0"/>
        <w:ind w:left="0"/>
        <w:jc w:val="left"/>
      </w:pPr>
      <w:r>
        <w:rPr>
          <w:rFonts w:ascii="Times New Roman"/>
          <w:b/>
          <w:i w:val="false"/>
          <w:color w:val="000000"/>
        </w:rPr>
        <w:t xml:space="preserve"> 6-параграф. Өндірістік даму</w:t>
      </w:r>
    </w:p>
    <w:bookmarkEnd w:id="99"/>
    <w:bookmarkStart w:name="z106" w:id="100"/>
    <w:p>
      <w:pPr>
        <w:spacing w:after="0"/>
        <w:ind w:left="0"/>
        <w:jc w:val="both"/>
      </w:pPr>
      <w:r>
        <w:rPr>
          <w:rFonts w:ascii="Times New Roman"/>
          <w:b w:val="false"/>
          <w:i w:val="false"/>
          <w:color w:val="000000"/>
          <w:sz w:val="28"/>
        </w:rPr>
        <w:t>
      Жалпы Екібастұз қаласында макроэкономикалық тұрақтылық қамтамасыз етілген, қуатты өнеркәсіптік әлеует, сондай-ақ ішкі және сыртқы нарықтарда табысты бәсекелесетін және өз дамуы үшін капиталды белсенді тартатын шағын және орта бизнестің дамып келе жатқан кәсіпкерлік компаниялары айтарлықтай көп орналасқан.</w:t>
      </w:r>
    </w:p>
    <w:bookmarkEnd w:id="100"/>
    <w:bookmarkStart w:name="z107" w:id="101"/>
    <w:p>
      <w:pPr>
        <w:spacing w:after="0"/>
        <w:ind w:left="0"/>
        <w:jc w:val="both"/>
      </w:pPr>
      <w:r>
        <w:rPr>
          <w:rFonts w:ascii="Times New Roman"/>
          <w:b w:val="false"/>
          <w:i w:val="false"/>
          <w:color w:val="000000"/>
          <w:sz w:val="28"/>
        </w:rPr>
        <w:t>
      Екібастұз қаласының өндірістік әлеуеті жоғары әрі энергиямен қамтамасыз етуде республика бойынша Павлодар-Екібастұз аумақтық-өндірістік кешені шеңберінде ең жақсы жағдайлар қалыптасқан. Қалада салааралық және салаішілік ірі өндірістік кешендер (отын-энергетика, энерго-металлургия, көліктік машина жасау) табысты дамуда, олар Екібастұз үшін индустриялық ірі орталықтың жетекші позицияларын қамтамасыз етеді.</w:t>
      </w:r>
    </w:p>
    <w:bookmarkEnd w:id="101"/>
    <w:bookmarkStart w:name="z108" w:id="102"/>
    <w:p>
      <w:pPr>
        <w:spacing w:after="0"/>
        <w:ind w:left="0"/>
        <w:jc w:val="both"/>
      </w:pPr>
      <w:r>
        <w:rPr>
          <w:rFonts w:ascii="Times New Roman"/>
          <w:b w:val="false"/>
          <w:i w:val="false"/>
          <w:color w:val="000000"/>
          <w:sz w:val="28"/>
        </w:rPr>
        <w:t>
      Қалада әлеуметтік-мәдени қызмет көрсету объектілері, әкімшілік, ғылыми, оқу, медициналық, ойын-сауық, спорттық және қаланың өзі де, қала әкімшілігі де халыққа қызмет көрсететін басқа да эпизодтық пайдалану объектілері орналасқан.</w:t>
      </w:r>
    </w:p>
    <w:bookmarkEnd w:id="102"/>
    <w:bookmarkStart w:name="z109" w:id="103"/>
    <w:p>
      <w:pPr>
        <w:spacing w:after="0"/>
        <w:ind w:left="0"/>
        <w:jc w:val="both"/>
      </w:pPr>
      <w:r>
        <w:rPr>
          <w:rFonts w:ascii="Times New Roman"/>
          <w:b w:val="false"/>
          <w:i w:val="false"/>
          <w:color w:val="000000"/>
          <w:sz w:val="28"/>
        </w:rPr>
        <w:t>
      Екібастұз қаласының қазіргі көмір-энергетикалық моно-мамандануының ұзақ мерзімді перспективасы бар. Екібастұз қаласында тау-кен өндіру және металлургия саласының кәсіпорындарын дамыту мемлекеттік деңгейде жүргізіліп жатқан жеделдетілген индустрияландыру бағытын қолдап қана қоймай, өңірдегі экономикалық және әлеуметтік індеттерді шешудің локомотивіне айналады.</w:t>
      </w:r>
    </w:p>
    <w:bookmarkEnd w:id="103"/>
    <w:bookmarkStart w:name="z110" w:id="104"/>
    <w:p>
      <w:pPr>
        <w:spacing w:after="0"/>
        <w:ind w:left="0"/>
        <w:jc w:val="both"/>
      </w:pPr>
      <w:r>
        <w:rPr>
          <w:rFonts w:ascii="Times New Roman"/>
          <w:b w:val="false"/>
          <w:i w:val="false"/>
          <w:color w:val="000000"/>
          <w:sz w:val="28"/>
        </w:rPr>
        <w:t>
      Қаланың экономикалық әлеуетін айқындайтын басым бағыттар: өндіруші өнеркәсіп ("Богатырь Көмір" ЖШС, "Майкубен-Вест" ЖШС кәсіпорындарының базасында, "Гамма" көмір өндіру кешені, "Эмирэйт" ЖШС, "Промсервис-Отан" ЖШС), электр энергетикасы ("Б. Нұржанов атындағы Екібастұз ГРЭС-1" ЖШС және "Екібастұз ГРЭС-2 станциясы" АҚ одан әрі дамыту негізінде), "Екібастұзэнерго" ЖШС, "Ангренсор энерго" ЖШС, "KEGOC" АҚ Солтүстік жүйеаралық электр торабы, металлургия, машина жасау және металл өңдеу, құрылыс материалдарының өнеркәсібі, тамақ және жеңіл өнеркәсіп салалары. Бас жоспарда шағын және орта бизнес кәсіпорындарын орналастыруға бағдарланған орталық индустриялық аймақтың алаңын ұлғайту, солтүстік индустриялық аймақта серпінді ірі өнеркәсіп объектілерін салу көзделген:</w:t>
      </w:r>
    </w:p>
    <w:bookmarkEnd w:id="104"/>
    <w:bookmarkStart w:name="z111" w:id="105"/>
    <w:p>
      <w:pPr>
        <w:spacing w:after="0"/>
        <w:ind w:left="0"/>
        <w:jc w:val="both"/>
      </w:pPr>
      <w:r>
        <w:rPr>
          <w:rFonts w:ascii="Times New Roman"/>
          <w:b w:val="false"/>
          <w:i w:val="false"/>
          <w:color w:val="000000"/>
          <w:sz w:val="28"/>
        </w:rPr>
        <w:t>
      ферроқорытпа өндіретін зауыттар салу;</w:t>
      </w:r>
    </w:p>
    <w:bookmarkEnd w:id="105"/>
    <w:bookmarkStart w:name="z112" w:id="106"/>
    <w:p>
      <w:pPr>
        <w:spacing w:after="0"/>
        <w:ind w:left="0"/>
        <w:jc w:val="both"/>
      </w:pPr>
      <w:r>
        <w:rPr>
          <w:rFonts w:ascii="Times New Roman"/>
          <w:b w:val="false"/>
          <w:i w:val="false"/>
          <w:color w:val="000000"/>
          <w:sz w:val="28"/>
        </w:rPr>
        <w:t>
      металлургиялық көмір электродтарын өндіретін зауыт салу;</w:t>
      </w:r>
    </w:p>
    <w:bookmarkEnd w:id="106"/>
    <w:bookmarkStart w:name="z113" w:id="107"/>
    <w:p>
      <w:pPr>
        <w:spacing w:after="0"/>
        <w:ind w:left="0"/>
        <w:jc w:val="both"/>
      </w:pPr>
      <w:r>
        <w:rPr>
          <w:rFonts w:ascii="Times New Roman"/>
          <w:b w:val="false"/>
          <w:i w:val="false"/>
          <w:color w:val="000000"/>
          <w:sz w:val="28"/>
        </w:rPr>
        <w:t>
      жартылай кокс шығаратын зауыт салу;</w:t>
      </w:r>
    </w:p>
    <w:bookmarkEnd w:id="107"/>
    <w:bookmarkStart w:name="z114" w:id="108"/>
    <w:p>
      <w:pPr>
        <w:spacing w:after="0"/>
        <w:ind w:left="0"/>
        <w:jc w:val="both"/>
      </w:pPr>
      <w:r>
        <w:rPr>
          <w:rFonts w:ascii="Times New Roman"/>
          <w:b w:val="false"/>
          <w:i w:val="false"/>
          <w:color w:val="000000"/>
          <w:sz w:val="28"/>
        </w:rPr>
        <w:t>
      электромеханикалық зауыт салу;</w:t>
      </w:r>
    </w:p>
    <w:bookmarkEnd w:id="108"/>
    <w:bookmarkStart w:name="z115" w:id="109"/>
    <w:p>
      <w:pPr>
        <w:spacing w:after="0"/>
        <w:ind w:left="0"/>
        <w:jc w:val="both"/>
      </w:pPr>
      <w:r>
        <w:rPr>
          <w:rFonts w:ascii="Times New Roman"/>
          <w:b w:val="false"/>
          <w:i w:val="false"/>
          <w:color w:val="000000"/>
          <w:sz w:val="28"/>
        </w:rPr>
        <w:t>
      жартылай жүк вагондарын шығаруды қайта бастау;</w:t>
      </w:r>
    </w:p>
    <w:bookmarkEnd w:id="109"/>
    <w:bookmarkStart w:name="z116" w:id="110"/>
    <w:p>
      <w:pPr>
        <w:spacing w:after="0"/>
        <w:ind w:left="0"/>
        <w:jc w:val="both"/>
      </w:pPr>
      <w:r>
        <w:rPr>
          <w:rFonts w:ascii="Times New Roman"/>
          <w:b w:val="false"/>
          <w:i w:val="false"/>
          <w:color w:val="000000"/>
          <w:sz w:val="28"/>
        </w:rPr>
        <w:t>
      техникалық кремний өндіру зауытын салу;</w:t>
      </w:r>
    </w:p>
    <w:bookmarkEnd w:id="110"/>
    <w:bookmarkStart w:name="z117" w:id="111"/>
    <w:p>
      <w:pPr>
        <w:spacing w:after="0"/>
        <w:ind w:left="0"/>
        <w:jc w:val="both"/>
      </w:pPr>
      <w:r>
        <w:rPr>
          <w:rFonts w:ascii="Times New Roman"/>
          <w:b w:val="false"/>
          <w:i w:val="false"/>
          <w:color w:val="000000"/>
          <w:sz w:val="28"/>
        </w:rPr>
        <w:t>
      жұп доңғалақ өндірісін кеңейту;</w:t>
      </w:r>
    </w:p>
    <w:bookmarkEnd w:id="111"/>
    <w:bookmarkStart w:name="z118" w:id="112"/>
    <w:p>
      <w:pPr>
        <w:spacing w:after="0"/>
        <w:ind w:left="0"/>
        <w:jc w:val="both"/>
      </w:pPr>
      <w:r>
        <w:rPr>
          <w:rFonts w:ascii="Times New Roman"/>
          <w:b w:val="false"/>
          <w:i w:val="false"/>
          <w:color w:val="000000"/>
          <w:sz w:val="28"/>
        </w:rPr>
        <w:t>
      бұрандалар мен клемма шығаратын зауыт салу;</w:t>
      </w:r>
    </w:p>
    <w:bookmarkEnd w:id="112"/>
    <w:bookmarkStart w:name="z119" w:id="113"/>
    <w:p>
      <w:pPr>
        <w:spacing w:after="0"/>
        <w:ind w:left="0"/>
        <w:jc w:val="both"/>
      </w:pPr>
      <w:r>
        <w:rPr>
          <w:rFonts w:ascii="Times New Roman"/>
          <w:b w:val="false"/>
          <w:i w:val="false"/>
          <w:color w:val="000000"/>
          <w:sz w:val="28"/>
        </w:rPr>
        <w:t>
      бандаждар мен темірден соғылған бұйымдар шығаратын кешен салу.</w:t>
      </w:r>
    </w:p>
    <w:bookmarkEnd w:id="113"/>
    <w:bookmarkStart w:name="z120" w:id="114"/>
    <w:p>
      <w:pPr>
        <w:spacing w:after="0"/>
        <w:ind w:left="0"/>
        <w:jc w:val="both"/>
      </w:pPr>
      <w:r>
        <w:rPr>
          <w:rFonts w:ascii="Times New Roman"/>
          <w:b w:val="false"/>
          <w:i w:val="false"/>
          <w:color w:val="000000"/>
          <w:sz w:val="28"/>
        </w:rPr>
        <w:t>
      Қаланың электр энергетикасының маңызды жобалары:</w:t>
      </w:r>
    </w:p>
    <w:bookmarkEnd w:id="114"/>
    <w:bookmarkStart w:name="z121" w:id="115"/>
    <w:p>
      <w:pPr>
        <w:spacing w:after="0"/>
        <w:ind w:left="0"/>
        <w:jc w:val="both"/>
      </w:pPr>
      <w:r>
        <w:rPr>
          <w:rFonts w:ascii="Times New Roman"/>
          <w:b w:val="false"/>
          <w:i w:val="false"/>
          <w:color w:val="000000"/>
          <w:sz w:val="28"/>
        </w:rPr>
        <w:t>
      "Екібастұз ГРЭС-2 станциясы" АҚ-да № 3 энергия блогын салу;</w:t>
      </w:r>
    </w:p>
    <w:bookmarkEnd w:id="115"/>
    <w:bookmarkStart w:name="z122" w:id="116"/>
    <w:p>
      <w:pPr>
        <w:spacing w:after="0"/>
        <w:ind w:left="0"/>
        <w:jc w:val="both"/>
      </w:pPr>
      <w:r>
        <w:rPr>
          <w:rFonts w:ascii="Times New Roman"/>
          <w:b w:val="false"/>
          <w:i w:val="false"/>
          <w:color w:val="000000"/>
          <w:sz w:val="28"/>
        </w:rPr>
        <w:t>
      "Б. Нұржанов атындағы Екібастұз ГРЭС-1" ЖШС-да № 1 энергия блогын қалпына келтіру.</w:t>
      </w:r>
    </w:p>
    <w:bookmarkEnd w:id="116"/>
    <w:bookmarkStart w:name="z123" w:id="117"/>
    <w:p>
      <w:pPr>
        <w:spacing w:after="0"/>
        <w:ind w:left="0"/>
        <w:jc w:val="left"/>
      </w:pPr>
      <w:r>
        <w:rPr>
          <w:rFonts w:ascii="Times New Roman"/>
          <w:b/>
          <w:i w:val="false"/>
          <w:color w:val="000000"/>
        </w:rPr>
        <w:t xml:space="preserve"> 6-тарау. Рекреациялық инфрақұрылым және аумақты көгалдандыру</w:t>
      </w:r>
    </w:p>
    <w:bookmarkEnd w:id="117"/>
    <w:bookmarkStart w:name="z124" w:id="118"/>
    <w:p>
      <w:pPr>
        <w:spacing w:after="0"/>
        <w:ind w:left="0"/>
        <w:jc w:val="both"/>
      </w:pPr>
      <w:r>
        <w:rPr>
          <w:rFonts w:ascii="Times New Roman"/>
          <w:b w:val="false"/>
          <w:i w:val="false"/>
          <w:color w:val="000000"/>
          <w:sz w:val="28"/>
        </w:rPr>
        <w:t>
      Екібастұз қаласы өнеркәсіпке маманданған қала болғандықтан, қазіргі рекреациялық ресурстар рекреация мен туризмнің дамуына шектеулі мүмкіндік береді.</w:t>
      </w:r>
    </w:p>
    <w:bookmarkEnd w:id="118"/>
    <w:bookmarkStart w:name="z125" w:id="119"/>
    <w:p>
      <w:pPr>
        <w:spacing w:after="0"/>
        <w:ind w:left="0"/>
        <w:jc w:val="both"/>
      </w:pPr>
      <w:r>
        <w:rPr>
          <w:rFonts w:ascii="Times New Roman"/>
          <w:b w:val="false"/>
          <w:i w:val="false"/>
          <w:color w:val="000000"/>
          <w:sz w:val="28"/>
        </w:rPr>
        <w:t>
      Екібастұз қаласының маңызды табиғи рекреациялық ресурстарына қалаға қиғаш аумақтағы солтүстік шекарада орналасқан ағынсыз Ащыкөл көлінің акваториясы мен жағалау бөлігі жатады.</w:t>
      </w:r>
    </w:p>
    <w:bookmarkEnd w:id="119"/>
    <w:bookmarkStart w:name="z126" w:id="120"/>
    <w:p>
      <w:pPr>
        <w:spacing w:after="0"/>
        <w:ind w:left="0"/>
        <w:jc w:val="both"/>
      </w:pPr>
      <w:r>
        <w:rPr>
          <w:rFonts w:ascii="Times New Roman"/>
          <w:b w:val="false"/>
          <w:i w:val="false"/>
          <w:color w:val="000000"/>
          <w:sz w:val="28"/>
        </w:rPr>
        <w:t>
      Ащыкөл көліне іргелес рекреациялық аумақ функционалды аймақтарға бөлуіне қарай жобалық шешімдерде былайша бөлінеді:</w:t>
      </w:r>
    </w:p>
    <w:bookmarkEnd w:id="120"/>
    <w:bookmarkStart w:name="z127" w:id="121"/>
    <w:p>
      <w:pPr>
        <w:spacing w:after="0"/>
        <w:ind w:left="0"/>
        <w:jc w:val="both"/>
      </w:pPr>
      <w:r>
        <w:rPr>
          <w:rFonts w:ascii="Times New Roman"/>
          <w:b w:val="false"/>
          <w:i w:val="false"/>
          <w:color w:val="000000"/>
          <w:sz w:val="28"/>
        </w:rPr>
        <w:t>
      спорт аймағы;</w:t>
      </w:r>
    </w:p>
    <w:bookmarkEnd w:id="121"/>
    <w:bookmarkStart w:name="z128" w:id="122"/>
    <w:p>
      <w:pPr>
        <w:spacing w:after="0"/>
        <w:ind w:left="0"/>
        <w:jc w:val="both"/>
      </w:pPr>
      <w:r>
        <w:rPr>
          <w:rFonts w:ascii="Times New Roman"/>
          <w:b w:val="false"/>
          <w:i w:val="false"/>
          <w:color w:val="000000"/>
          <w:sz w:val="28"/>
        </w:rPr>
        <w:t>
      этнографиялық саябақ;</w:t>
      </w:r>
    </w:p>
    <w:bookmarkEnd w:id="122"/>
    <w:bookmarkStart w:name="z129" w:id="123"/>
    <w:p>
      <w:pPr>
        <w:spacing w:after="0"/>
        <w:ind w:left="0"/>
        <w:jc w:val="both"/>
      </w:pPr>
      <w:r>
        <w:rPr>
          <w:rFonts w:ascii="Times New Roman"/>
          <w:b w:val="false"/>
          <w:i w:val="false"/>
          <w:color w:val="000000"/>
          <w:sz w:val="28"/>
        </w:rPr>
        <w:t>
      жалпықалалық саябақ;</w:t>
      </w:r>
    </w:p>
    <w:bookmarkEnd w:id="123"/>
    <w:bookmarkStart w:name="z130" w:id="124"/>
    <w:p>
      <w:pPr>
        <w:spacing w:after="0"/>
        <w:ind w:left="0"/>
        <w:jc w:val="both"/>
      </w:pPr>
      <w:r>
        <w:rPr>
          <w:rFonts w:ascii="Times New Roman"/>
          <w:b w:val="false"/>
          <w:i w:val="false"/>
          <w:color w:val="000000"/>
          <w:sz w:val="28"/>
        </w:rPr>
        <w:t>
      емдеу-сауықтыру аймағы;</w:t>
      </w:r>
    </w:p>
    <w:bookmarkEnd w:id="124"/>
    <w:bookmarkStart w:name="z131" w:id="125"/>
    <w:p>
      <w:pPr>
        <w:spacing w:after="0"/>
        <w:ind w:left="0"/>
        <w:jc w:val="both"/>
      </w:pPr>
      <w:r>
        <w:rPr>
          <w:rFonts w:ascii="Times New Roman"/>
          <w:b w:val="false"/>
          <w:i w:val="false"/>
          <w:color w:val="000000"/>
          <w:sz w:val="28"/>
        </w:rPr>
        <w:t>
      демалушылар мен туристерді орналастыру аймағы;</w:t>
      </w:r>
    </w:p>
    <w:bookmarkEnd w:id="125"/>
    <w:bookmarkStart w:name="z132" w:id="126"/>
    <w:p>
      <w:pPr>
        <w:spacing w:after="0"/>
        <w:ind w:left="0"/>
        <w:jc w:val="both"/>
      </w:pPr>
      <w:r>
        <w:rPr>
          <w:rFonts w:ascii="Times New Roman"/>
          <w:b w:val="false"/>
          <w:i w:val="false"/>
          <w:color w:val="000000"/>
          <w:sz w:val="28"/>
        </w:rPr>
        <w:t>
      балықшыларға арналған қысқа мерзімді демалыс аймағы.</w:t>
      </w:r>
    </w:p>
    <w:bookmarkEnd w:id="126"/>
    <w:bookmarkStart w:name="z133" w:id="127"/>
    <w:p>
      <w:pPr>
        <w:spacing w:after="0"/>
        <w:ind w:left="0"/>
        <w:jc w:val="both"/>
      </w:pPr>
      <w:r>
        <w:rPr>
          <w:rFonts w:ascii="Times New Roman"/>
          <w:b w:val="false"/>
          <w:i w:val="false"/>
          <w:color w:val="000000"/>
          <w:sz w:val="28"/>
        </w:rPr>
        <w:t>
      Екібастұз қаласы үшін туризм мен рекреацияның басым бағыттары:</w:t>
      </w:r>
    </w:p>
    <w:bookmarkEnd w:id="127"/>
    <w:bookmarkStart w:name="z134" w:id="128"/>
    <w:p>
      <w:pPr>
        <w:spacing w:after="0"/>
        <w:ind w:left="0"/>
        <w:jc w:val="both"/>
      </w:pPr>
      <w:r>
        <w:rPr>
          <w:rFonts w:ascii="Times New Roman"/>
          <w:b w:val="false"/>
          <w:i w:val="false"/>
          <w:color w:val="000000"/>
          <w:sz w:val="28"/>
        </w:rPr>
        <w:t>
      Ащыкөл көлінде балық аулау және су туризмі;</w:t>
      </w:r>
    </w:p>
    <w:bookmarkEnd w:id="128"/>
    <w:bookmarkStart w:name="z135" w:id="129"/>
    <w:p>
      <w:pPr>
        <w:spacing w:after="0"/>
        <w:ind w:left="0"/>
        <w:jc w:val="both"/>
      </w:pPr>
      <w:r>
        <w:rPr>
          <w:rFonts w:ascii="Times New Roman"/>
          <w:b w:val="false"/>
          <w:i w:val="false"/>
          <w:color w:val="000000"/>
          <w:sz w:val="28"/>
        </w:rPr>
        <w:t>
      іскерлік (mice) туризм (іскерлік көрмелер, жәрмеңкелер, конференциялар);</w:t>
      </w:r>
    </w:p>
    <w:bookmarkEnd w:id="129"/>
    <w:bookmarkStart w:name="z136" w:id="130"/>
    <w:p>
      <w:pPr>
        <w:spacing w:after="0"/>
        <w:ind w:left="0"/>
        <w:jc w:val="both"/>
      </w:pPr>
      <w:r>
        <w:rPr>
          <w:rFonts w:ascii="Times New Roman"/>
          <w:b w:val="false"/>
          <w:i w:val="false"/>
          <w:color w:val="000000"/>
          <w:sz w:val="28"/>
        </w:rPr>
        <w:t>
      экскурсиялық туризм (іскер туристер үшін қала бойынша шолу экскурсиялары немесе Павлодар облысы бойынша кешенді экскурсиялық турлар құрамында);</w:t>
      </w:r>
    </w:p>
    <w:bookmarkEnd w:id="130"/>
    <w:bookmarkStart w:name="z137" w:id="131"/>
    <w:p>
      <w:pPr>
        <w:spacing w:after="0"/>
        <w:ind w:left="0"/>
        <w:jc w:val="both"/>
      </w:pPr>
      <w:r>
        <w:rPr>
          <w:rFonts w:ascii="Times New Roman"/>
          <w:b w:val="false"/>
          <w:i w:val="false"/>
          <w:color w:val="000000"/>
          <w:sz w:val="28"/>
        </w:rPr>
        <w:t xml:space="preserve">
      өнеркәсіптік туризм; </w:t>
      </w:r>
    </w:p>
    <w:bookmarkEnd w:id="131"/>
    <w:bookmarkStart w:name="z138" w:id="132"/>
    <w:p>
      <w:pPr>
        <w:spacing w:after="0"/>
        <w:ind w:left="0"/>
        <w:jc w:val="both"/>
      </w:pPr>
      <w:r>
        <w:rPr>
          <w:rFonts w:ascii="Times New Roman"/>
          <w:b w:val="false"/>
          <w:i w:val="false"/>
          <w:color w:val="000000"/>
          <w:sz w:val="28"/>
        </w:rPr>
        <w:t>
      ат спорты туризмі (атпен серуендеу).</w:t>
      </w:r>
    </w:p>
    <w:bookmarkEnd w:id="132"/>
    <w:bookmarkStart w:name="z139" w:id="133"/>
    <w:p>
      <w:pPr>
        <w:spacing w:after="0"/>
        <w:ind w:left="0"/>
        <w:jc w:val="both"/>
      </w:pPr>
      <w:r>
        <w:rPr>
          <w:rFonts w:ascii="Times New Roman"/>
          <w:b w:val="false"/>
          <w:i w:val="false"/>
          <w:color w:val="000000"/>
          <w:sz w:val="28"/>
        </w:rPr>
        <w:t xml:space="preserve">
      Ащыкөл көлінің жағалау аумағын жобалық игеруге байланысты тікелей жанама туристік-рекреациялық инфрақұрылымның бірқатар объектілерін салу ұсынылады, бұл жерде: </w:t>
      </w:r>
    </w:p>
    <w:bookmarkEnd w:id="133"/>
    <w:bookmarkStart w:name="z140" w:id="134"/>
    <w:p>
      <w:pPr>
        <w:spacing w:after="0"/>
        <w:ind w:left="0"/>
        <w:jc w:val="both"/>
      </w:pPr>
      <w:r>
        <w:rPr>
          <w:rFonts w:ascii="Times New Roman"/>
          <w:b w:val="false"/>
          <w:i w:val="false"/>
          <w:color w:val="000000"/>
          <w:sz w:val="28"/>
        </w:rPr>
        <w:t>
      200 орындық демалыс үйлері;</w:t>
      </w:r>
    </w:p>
    <w:bookmarkEnd w:id="134"/>
    <w:bookmarkStart w:name="z141" w:id="135"/>
    <w:p>
      <w:pPr>
        <w:spacing w:after="0"/>
        <w:ind w:left="0"/>
        <w:jc w:val="both"/>
      </w:pPr>
      <w:r>
        <w:rPr>
          <w:rFonts w:ascii="Times New Roman"/>
          <w:b w:val="false"/>
          <w:i w:val="false"/>
          <w:color w:val="000000"/>
          <w:sz w:val="28"/>
        </w:rPr>
        <w:t>
      қысқа мерзімді демалыс орындары, ат соқпақтары және балық аулауды ұйымдастыру;</w:t>
      </w:r>
    </w:p>
    <w:bookmarkEnd w:id="135"/>
    <w:bookmarkStart w:name="z142" w:id="136"/>
    <w:p>
      <w:pPr>
        <w:spacing w:after="0"/>
        <w:ind w:left="0"/>
        <w:jc w:val="both"/>
      </w:pPr>
      <w:r>
        <w:rPr>
          <w:rFonts w:ascii="Times New Roman"/>
          <w:b w:val="false"/>
          <w:i w:val="false"/>
          <w:color w:val="000000"/>
          <w:sz w:val="28"/>
        </w:rPr>
        <w:t>
      қала бойынша экскурсиялық маршруттарды ұйымдастыру;</w:t>
      </w:r>
    </w:p>
    <w:bookmarkEnd w:id="136"/>
    <w:bookmarkStart w:name="z143" w:id="137"/>
    <w:p>
      <w:pPr>
        <w:spacing w:after="0"/>
        <w:ind w:left="0"/>
        <w:jc w:val="both"/>
      </w:pPr>
      <w:r>
        <w:rPr>
          <w:rFonts w:ascii="Times New Roman"/>
          <w:b w:val="false"/>
          <w:i w:val="false"/>
          <w:color w:val="000000"/>
          <w:sz w:val="28"/>
        </w:rPr>
        <w:t>
      қонақүй-мейрамхана кешендерінің жалпы сыйымдылығы – бірінші кезекте 70 орын және есептік мерзімге тағы 240 орын;</w:t>
      </w:r>
    </w:p>
    <w:bookmarkEnd w:id="137"/>
    <w:bookmarkStart w:name="z144" w:id="138"/>
    <w:p>
      <w:pPr>
        <w:spacing w:after="0"/>
        <w:ind w:left="0"/>
        <w:jc w:val="both"/>
      </w:pPr>
      <w:r>
        <w:rPr>
          <w:rFonts w:ascii="Times New Roman"/>
          <w:b w:val="false"/>
          <w:i w:val="false"/>
          <w:color w:val="000000"/>
          <w:sz w:val="28"/>
        </w:rPr>
        <w:t xml:space="preserve">
      тамақтандыру кәсіпорындары – бірінші кезекте 2725 орын және есептік мерзімге 1140 орын қамтылады. </w:t>
      </w:r>
    </w:p>
    <w:bookmarkEnd w:id="138"/>
    <w:bookmarkStart w:name="z145" w:id="139"/>
    <w:p>
      <w:pPr>
        <w:spacing w:after="0"/>
        <w:ind w:left="0"/>
        <w:jc w:val="both"/>
      </w:pPr>
      <w:r>
        <w:rPr>
          <w:rFonts w:ascii="Times New Roman"/>
          <w:b w:val="false"/>
          <w:i w:val="false"/>
          <w:color w:val="000000"/>
          <w:sz w:val="28"/>
        </w:rPr>
        <w:t>
      Туристік-экскурсиялық салада жұмыс істеу үшін жергілікті кадрларды даярлау мақсатында экскурсовод-гид және туризм нұсқаушылары курстарын ұйымдастыру қажет.</w:t>
      </w:r>
    </w:p>
    <w:bookmarkEnd w:id="139"/>
    <w:bookmarkStart w:name="z146" w:id="140"/>
    <w:p>
      <w:pPr>
        <w:spacing w:after="0"/>
        <w:ind w:left="0"/>
        <w:jc w:val="both"/>
      </w:pPr>
      <w:r>
        <w:rPr>
          <w:rFonts w:ascii="Times New Roman"/>
          <w:b w:val="false"/>
          <w:i w:val="false"/>
          <w:color w:val="000000"/>
          <w:sz w:val="28"/>
        </w:rPr>
        <w:t>
      Екібастұз қаласында жалпы пайдаланымдағы жасыл желектер қазіргі уақытта 51,3 га құрайды, бұл өте төмен көрсеткіш.</w:t>
      </w:r>
    </w:p>
    <w:bookmarkEnd w:id="140"/>
    <w:bookmarkStart w:name="z147" w:id="141"/>
    <w:p>
      <w:pPr>
        <w:spacing w:after="0"/>
        <w:ind w:left="0"/>
        <w:jc w:val="both"/>
      </w:pPr>
      <w:r>
        <w:rPr>
          <w:rFonts w:ascii="Times New Roman"/>
          <w:b w:val="false"/>
          <w:i w:val="false"/>
          <w:color w:val="000000"/>
          <w:sz w:val="28"/>
        </w:rPr>
        <w:t xml:space="preserve">
      Есептік мерзімге қарай қала ішінде де, кесімді аумақта да көгалдандыру аумағын ұлғайту есебінен жасыл желек алаңы 228,5 га құрайды. </w:t>
      </w:r>
    </w:p>
    <w:bookmarkEnd w:id="141"/>
    <w:bookmarkStart w:name="z148" w:id="142"/>
    <w:p>
      <w:pPr>
        <w:spacing w:after="0"/>
        <w:ind w:left="0"/>
        <w:jc w:val="both"/>
      </w:pPr>
      <w:r>
        <w:rPr>
          <w:rFonts w:ascii="Times New Roman"/>
          <w:b w:val="false"/>
          <w:i w:val="false"/>
          <w:color w:val="000000"/>
          <w:sz w:val="28"/>
        </w:rPr>
        <w:t xml:space="preserve">
      Қалада спорт саябағы, этнографиялық саябақ, жаңа қалалық саябақ, солтүстік жоспарлау ауданының саябағы, кварталаралық бақтар мен желекжолдар пайда болады. </w:t>
      </w:r>
    </w:p>
    <w:bookmarkEnd w:id="142"/>
    <w:bookmarkStart w:name="z149" w:id="143"/>
    <w:p>
      <w:pPr>
        <w:spacing w:after="0"/>
        <w:ind w:left="0"/>
        <w:jc w:val="both"/>
      </w:pPr>
      <w:r>
        <w:rPr>
          <w:rFonts w:ascii="Times New Roman"/>
          <w:b w:val="false"/>
          <w:i w:val="false"/>
          <w:color w:val="000000"/>
          <w:sz w:val="28"/>
        </w:rPr>
        <w:t>
      Өнеркәсіптік аумақтарды көгалдандыру және қала айналасында жасыл белдеу құру қарастырылған.</w:t>
      </w:r>
    </w:p>
    <w:bookmarkEnd w:id="143"/>
    <w:bookmarkStart w:name="z150" w:id="144"/>
    <w:p>
      <w:pPr>
        <w:spacing w:after="0"/>
        <w:ind w:left="0"/>
        <w:jc w:val="both"/>
      </w:pPr>
      <w:r>
        <w:rPr>
          <w:rFonts w:ascii="Times New Roman"/>
          <w:b w:val="false"/>
          <w:i w:val="false"/>
          <w:color w:val="000000"/>
          <w:sz w:val="28"/>
        </w:rPr>
        <w:t xml:space="preserve">
      Жалпы көгалдандыру көрсеткіші есептік мерзімге қарай бір адамға шаққанда 18 шаршы метрге жетеді. </w:t>
      </w:r>
    </w:p>
    <w:bookmarkEnd w:id="144"/>
    <w:bookmarkStart w:name="z151" w:id="145"/>
    <w:p>
      <w:pPr>
        <w:spacing w:after="0"/>
        <w:ind w:left="0"/>
        <w:jc w:val="left"/>
      </w:pPr>
      <w:r>
        <w:rPr>
          <w:rFonts w:ascii="Times New Roman"/>
          <w:b/>
          <w:i w:val="false"/>
          <w:color w:val="000000"/>
        </w:rPr>
        <w:t xml:space="preserve"> 7-тарау. Қала құрылысын дамыту</w:t>
      </w:r>
    </w:p>
    <w:bookmarkEnd w:id="145"/>
    <w:bookmarkStart w:name="z152" w:id="146"/>
    <w:p>
      <w:pPr>
        <w:spacing w:after="0"/>
        <w:ind w:left="0"/>
        <w:jc w:val="both"/>
      </w:pPr>
      <w:r>
        <w:rPr>
          <w:rFonts w:ascii="Times New Roman"/>
          <w:b w:val="false"/>
          <w:i w:val="false"/>
          <w:color w:val="000000"/>
          <w:sz w:val="28"/>
        </w:rPr>
        <w:t>
      Жобалық ұсыныстар демографиялық дамудың болжамды параметрлерін, әлеуметтік-экономикалық дамудың басым міндеттерін, табиғи-климаттық жағдайларды және Екібастұз қаласының тарихи қалыптасқан кеңістіктік бейнесінің дәстүрлі ерекшеліктерін ескере отырып әзірленді.</w:t>
      </w:r>
    </w:p>
    <w:bookmarkEnd w:id="146"/>
    <w:bookmarkStart w:name="z153" w:id="147"/>
    <w:p>
      <w:pPr>
        <w:spacing w:after="0"/>
        <w:ind w:left="0"/>
        <w:jc w:val="both"/>
      </w:pPr>
      <w:r>
        <w:rPr>
          <w:rFonts w:ascii="Times New Roman"/>
          <w:b w:val="false"/>
          <w:i w:val="false"/>
          <w:color w:val="000000"/>
          <w:sz w:val="28"/>
        </w:rPr>
        <w:t>
      Қаланың солтүстігі мен шығысы өнеркәсіптік аумақтармен, оңтүстігі мен батысы темір жолдармен қоршалғандықтан қоныстану орындары мен аумақтық мүмкіндіктері шектеулі, осы орайда Бас жоспарда негізгі жоспарлау шеңберінен тыс жаңа аумақтарды игеру көзделеді.</w:t>
      </w:r>
    </w:p>
    <w:bookmarkEnd w:id="147"/>
    <w:bookmarkStart w:name="z154" w:id="148"/>
    <w:p>
      <w:pPr>
        <w:spacing w:after="0"/>
        <w:ind w:left="0"/>
        <w:jc w:val="both"/>
      </w:pPr>
      <w:r>
        <w:rPr>
          <w:rFonts w:ascii="Times New Roman"/>
          <w:b w:val="false"/>
          <w:i w:val="false"/>
          <w:color w:val="000000"/>
          <w:sz w:val="28"/>
        </w:rPr>
        <w:t>
      Қала құрылысын дамытудың қабылданған тұжырымдамасына сәйкес Екібастұз қаласын аумақтық дамытудың негізгі стратегиялық жоспары ұсынылды, оған мыналар кіреді:</w:t>
      </w:r>
    </w:p>
    <w:bookmarkEnd w:id="148"/>
    <w:bookmarkStart w:name="z155" w:id="149"/>
    <w:p>
      <w:pPr>
        <w:spacing w:after="0"/>
        <w:ind w:left="0"/>
        <w:jc w:val="both"/>
      </w:pPr>
      <w:r>
        <w:rPr>
          <w:rFonts w:ascii="Times New Roman"/>
          <w:b w:val="false"/>
          <w:i w:val="false"/>
          <w:color w:val="000000"/>
          <w:sz w:val="28"/>
        </w:rPr>
        <w:t xml:space="preserve">
      ішкі аумақтық жоспарлы резервтердің сарқылуына байланысты Ащыкөл көлінің бойымен солтүстік жоспарлы ауданды игеру арқылы қала аумағын кеңейту; </w:t>
      </w:r>
    </w:p>
    <w:bookmarkEnd w:id="149"/>
    <w:bookmarkStart w:name="z156" w:id="150"/>
    <w:p>
      <w:pPr>
        <w:spacing w:after="0"/>
        <w:ind w:left="0"/>
        <w:jc w:val="both"/>
      </w:pPr>
      <w:r>
        <w:rPr>
          <w:rFonts w:ascii="Times New Roman"/>
          <w:b w:val="false"/>
          <w:i w:val="false"/>
          <w:color w:val="000000"/>
          <w:sz w:val="28"/>
        </w:rPr>
        <w:t>
      есептік мерзімде қазіргі қала шегінде тозығы жеткен азқабатты тұрғын үйлерді бұзу есебінен қаланы дамыту.</w:t>
      </w:r>
    </w:p>
    <w:bookmarkEnd w:id="150"/>
    <w:bookmarkStart w:name="z157" w:id="151"/>
    <w:p>
      <w:pPr>
        <w:spacing w:after="0"/>
        <w:ind w:left="0"/>
        <w:jc w:val="both"/>
      </w:pPr>
      <w:r>
        <w:rPr>
          <w:rFonts w:ascii="Times New Roman"/>
          <w:b w:val="false"/>
          <w:i w:val="false"/>
          <w:color w:val="000000"/>
          <w:sz w:val="28"/>
        </w:rPr>
        <w:t>
      Қаланы дамытудың қабылданған нұсқасының негізгі ережелері:</w:t>
      </w:r>
    </w:p>
    <w:bookmarkEnd w:id="151"/>
    <w:bookmarkStart w:name="z158" w:id="152"/>
    <w:p>
      <w:pPr>
        <w:spacing w:after="0"/>
        <w:ind w:left="0"/>
        <w:jc w:val="both"/>
      </w:pPr>
      <w:r>
        <w:rPr>
          <w:rFonts w:ascii="Times New Roman"/>
          <w:b w:val="false"/>
          <w:i w:val="false"/>
          <w:color w:val="000000"/>
          <w:sz w:val="28"/>
        </w:rPr>
        <w:t>
      Екібастұз қаласы тұрғындарының бірінші кезектегі және ұзақмерзімді мүдделерін қамтамасыз ету;</w:t>
      </w:r>
    </w:p>
    <w:bookmarkEnd w:id="152"/>
    <w:bookmarkStart w:name="z159" w:id="153"/>
    <w:p>
      <w:pPr>
        <w:spacing w:after="0"/>
        <w:ind w:left="0"/>
        <w:jc w:val="both"/>
      </w:pPr>
      <w:r>
        <w:rPr>
          <w:rFonts w:ascii="Times New Roman"/>
          <w:b w:val="false"/>
          <w:i w:val="false"/>
          <w:color w:val="000000"/>
          <w:sz w:val="28"/>
        </w:rPr>
        <w:t>
      жаңа өндірістер мен ғылымды қажет ететін технологияларды әзірлеу және ендіру негізінде өнеркәсіптік аумақтарды оңтайландыру және жаңғырту;</w:t>
      </w:r>
    </w:p>
    <w:bookmarkEnd w:id="153"/>
    <w:bookmarkStart w:name="z160" w:id="154"/>
    <w:p>
      <w:pPr>
        <w:spacing w:after="0"/>
        <w:ind w:left="0"/>
        <w:jc w:val="both"/>
      </w:pPr>
      <w:r>
        <w:rPr>
          <w:rFonts w:ascii="Times New Roman"/>
          <w:b w:val="false"/>
          <w:i w:val="false"/>
          <w:color w:val="000000"/>
          <w:sz w:val="28"/>
        </w:rPr>
        <w:t xml:space="preserve">
      тарихи қалыптасқан мономәдениет қаласынан (энергетиктер қаласы) бизнес, білім, мәдениет және өнер, спорт және денсаулық салаларын қамтыған полимәдениет қаласы ретінде Екібастұз қаласының жаңа келбетін жасау; </w:t>
      </w:r>
    </w:p>
    <w:bookmarkEnd w:id="154"/>
    <w:bookmarkStart w:name="z161" w:id="155"/>
    <w:p>
      <w:pPr>
        <w:spacing w:after="0"/>
        <w:ind w:left="0"/>
        <w:jc w:val="both"/>
      </w:pPr>
      <w:r>
        <w:rPr>
          <w:rFonts w:ascii="Times New Roman"/>
          <w:b w:val="false"/>
          <w:i w:val="false"/>
          <w:color w:val="000000"/>
          <w:sz w:val="28"/>
        </w:rPr>
        <w:t>
      инвестициялық және кәсіпкерлік қызметтің белсенділігін арттыру үшін жағдай жасау;</w:t>
      </w:r>
    </w:p>
    <w:bookmarkEnd w:id="155"/>
    <w:bookmarkStart w:name="z162" w:id="156"/>
    <w:p>
      <w:pPr>
        <w:spacing w:after="0"/>
        <w:ind w:left="0"/>
        <w:jc w:val="both"/>
      </w:pPr>
      <w:r>
        <w:rPr>
          <w:rFonts w:ascii="Times New Roman"/>
          <w:b w:val="false"/>
          <w:i w:val="false"/>
          <w:color w:val="000000"/>
          <w:sz w:val="28"/>
        </w:rPr>
        <w:t>
      экологиялық қауіпсіздік талаптарына және санитариялық-гигиеналық нормаларға сай келетін санитариялық-техникалық аймақтар мен қорғаныштық көгалды белдеулер орнату арқылы өнеркәсіптің, көліктің және қоршаған ортаны ластаудың стационарлық көздерінің келеңсіз әсерін азайту;</w:t>
      </w:r>
    </w:p>
    <w:bookmarkEnd w:id="156"/>
    <w:bookmarkStart w:name="z163" w:id="157"/>
    <w:p>
      <w:pPr>
        <w:spacing w:after="0"/>
        <w:ind w:left="0"/>
        <w:jc w:val="both"/>
      </w:pPr>
      <w:r>
        <w:rPr>
          <w:rFonts w:ascii="Times New Roman"/>
          <w:b w:val="false"/>
          <w:i w:val="false"/>
          <w:color w:val="000000"/>
          <w:sz w:val="28"/>
        </w:rPr>
        <w:t>
      қаланың жоспарлау құрылымын дамытуда тарихи сабақтастықты қамтамасыз ете отырып тұрғын аумақтар мен қоғамдық аумақтардың микроклиматтық сипаттамаларын жақсарту;</w:t>
      </w:r>
    </w:p>
    <w:bookmarkEnd w:id="157"/>
    <w:bookmarkStart w:name="z164" w:id="158"/>
    <w:p>
      <w:pPr>
        <w:spacing w:after="0"/>
        <w:ind w:left="0"/>
        <w:jc w:val="both"/>
      </w:pPr>
      <w:r>
        <w:rPr>
          <w:rFonts w:ascii="Times New Roman"/>
          <w:b w:val="false"/>
          <w:i w:val="false"/>
          <w:color w:val="000000"/>
          <w:sz w:val="28"/>
        </w:rPr>
        <w:t>
      аумақтарды кешенді абаттандыру, рекреация үшін пайдаланылатын табиғи және көгалдандырылған аумақтар учаскелерінің антропогендік төзімділігін арттыру.</w:t>
      </w:r>
    </w:p>
    <w:bookmarkEnd w:id="158"/>
    <w:bookmarkStart w:name="z165" w:id="159"/>
    <w:p>
      <w:pPr>
        <w:spacing w:after="0"/>
        <w:ind w:left="0"/>
        <w:jc w:val="both"/>
      </w:pPr>
      <w:r>
        <w:rPr>
          <w:rFonts w:ascii="Times New Roman"/>
          <w:b w:val="false"/>
          <w:i w:val="false"/>
          <w:color w:val="000000"/>
          <w:sz w:val="28"/>
        </w:rPr>
        <w:t>
      Елді мекеннің құрылыс салынған және құрылыс салынбаған аумақтарының арақатынасы:</w:t>
      </w:r>
    </w:p>
    <w:bookmarkEnd w:id="159"/>
    <w:bookmarkStart w:name="z166" w:id="160"/>
    <w:p>
      <w:pPr>
        <w:spacing w:after="0"/>
        <w:ind w:left="0"/>
        <w:jc w:val="both"/>
      </w:pPr>
      <w:r>
        <w:rPr>
          <w:rFonts w:ascii="Times New Roman"/>
          <w:b w:val="false"/>
          <w:i w:val="false"/>
          <w:color w:val="000000"/>
          <w:sz w:val="28"/>
        </w:rPr>
        <w:t>
      қаланың жобаланған шекараларында құрылыс салынған аумақтар 34,2 %-ды, құрылыс салынбаған аумақтар 65,8 %-ды құрайды. Есептік мерзімге құрылыс салынған аумақтардың үлесі ұлғайып 69,0 %-ды, ал құрылыс салынбаған аумақтар тиісінше 31,0 %-ды құрайды.</w:t>
      </w:r>
    </w:p>
    <w:bookmarkEnd w:id="160"/>
    <w:bookmarkStart w:name="z167" w:id="161"/>
    <w:p>
      <w:pPr>
        <w:spacing w:after="0"/>
        <w:ind w:left="0"/>
        <w:jc w:val="both"/>
      </w:pPr>
      <w:r>
        <w:rPr>
          <w:rFonts w:ascii="Times New Roman"/>
          <w:b w:val="false"/>
          <w:i w:val="false"/>
          <w:color w:val="000000"/>
          <w:sz w:val="28"/>
        </w:rPr>
        <w:t xml:space="preserve">
      Функционалды аймақтарға бөлу: </w:t>
      </w:r>
    </w:p>
    <w:bookmarkEnd w:id="161"/>
    <w:bookmarkStart w:name="z168" w:id="162"/>
    <w:p>
      <w:pPr>
        <w:spacing w:after="0"/>
        <w:ind w:left="0"/>
        <w:jc w:val="both"/>
      </w:pPr>
      <w:r>
        <w:rPr>
          <w:rFonts w:ascii="Times New Roman"/>
          <w:b w:val="false"/>
          <w:i w:val="false"/>
          <w:color w:val="000000"/>
          <w:sz w:val="28"/>
        </w:rPr>
        <w:t xml:space="preserve">
      1. Мекенжай маңындағы учаскелері, халыққа мәдени-тұрмыстық қызмет көрсету, медициналық қызмет көрсету мекемелері бар көппәтерлі тұрғын үйлер мен жеке тұрғын үйлер салынған тұрғын аймақ. Тұрғын алаңдарға қала шекарасында орналасқан бау-бақша және саяжай серіктестіктерінің аумақтары да жатады. </w:t>
      </w:r>
    </w:p>
    <w:bookmarkEnd w:id="162"/>
    <w:bookmarkStart w:name="z169" w:id="163"/>
    <w:p>
      <w:pPr>
        <w:spacing w:after="0"/>
        <w:ind w:left="0"/>
        <w:jc w:val="both"/>
      </w:pPr>
      <w:r>
        <w:rPr>
          <w:rFonts w:ascii="Times New Roman"/>
          <w:b w:val="false"/>
          <w:i w:val="false"/>
          <w:color w:val="000000"/>
          <w:sz w:val="28"/>
        </w:rPr>
        <w:t xml:space="preserve">
      2. Қоғамдық-іскерлік құрылыс аймағы қаланың орталық өзегін қамтитын жалпықалалық орталықты, жоспарлау аудандарының орталықтарын, қалалық маңызы бар мамандандырылған орталықтарды, көпфункционалды қоғамдық-көлік орталықтарын қамтитын қоғамдық орталықтар жүйесін қалыптастырады. </w:t>
      </w:r>
    </w:p>
    <w:bookmarkEnd w:id="163"/>
    <w:bookmarkStart w:name="z170" w:id="164"/>
    <w:p>
      <w:pPr>
        <w:spacing w:after="0"/>
        <w:ind w:left="0"/>
        <w:jc w:val="both"/>
      </w:pPr>
      <w:r>
        <w:rPr>
          <w:rFonts w:ascii="Times New Roman"/>
          <w:b w:val="false"/>
          <w:i w:val="false"/>
          <w:color w:val="000000"/>
          <w:sz w:val="28"/>
        </w:rPr>
        <w:t xml:space="preserve">
      3. Өнеркәсіптік аудандармен ұсынылған өндірістік (өнеркәсіптік) аймақ инженерлік және көліктік инфрақұрылымдардың жұмысын қамтамасыз ететін өнеркәсіп орындары мен олардың кешендерін, басқа да өндірістік, коммуналдық және қойма объектілерін орналастыруға арналады. </w:t>
      </w:r>
    </w:p>
    <w:bookmarkEnd w:id="164"/>
    <w:bookmarkStart w:name="z171" w:id="165"/>
    <w:p>
      <w:pPr>
        <w:spacing w:after="0"/>
        <w:ind w:left="0"/>
        <w:jc w:val="both"/>
      </w:pPr>
      <w:r>
        <w:rPr>
          <w:rFonts w:ascii="Times New Roman"/>
          <w:b w:val="false"/>
          <w:i w:val="false"/>
          <w:color w:val="000000"/>
          <w:sz w:val="28"/>
        </w:rPr>
        <w:t>
      4. Арнайы мақсаттағы аймақ (санитариялық-техникалық құрылғылар) зираттарды, тұрмыстық қалдықтарды жинау полигондарын, қоқысты (қалдықтарды) бастапқы өңдеу жөніндегі кәсіпорындарды және жұмысы қала аумағындағы басқа аймақтардың жұмысына сәйкес келмейтін өзге де объектілерді қамтиды. Арнайы мақсаттағы аймақтар қаланың өнеркәсіптік аудандарына таяу орналасады.</w:t>
      </w:r>
    </w:p>
    <w:bookmarkEnd w:id="165"/>
    <w:bookmarkStart w:name="z172" w:id="166"/>
    <w:p>
      <w:pPr>
        <w:spacing w:after="0"/>
        <w:ind w:left="0"/>
        <w:jc w:val="both"/>
      </w:pPr>
      <w:r>
        <w:rPr>
          <w:rFonts w:ascii="Times New Roman"/>
          <w:b w:val="false"/>
          <w:i w:val="false"/>
          <w:color w:val="000000"/>
          <w:sz w:val="28"/>
        </w:rPr>
        <w:t>
      5. Өнеркәсіптік-өндірістік объектілерді тұрғын үй және қоғамдық-іскерлік құрылыстардан бөлетін санитариялық-қорғау аумақтары өте маңызды және өндірістік аймақтың шекараларына қосылмайды.</w:t>
      </w:r>
    </w:p>
    <w:bookmarkEnd w:id="166"/>
    <w:bookmarkStart w:name="z173" w:id="167"/>
    <w:p>
      <w:pPr>
        <w:spacing w:after="0"/>
        <w:ind w:left="0"/>
        <w:jc w:val="both"/>
      </w:pPr>
      <w:r>
        <w:rPr>
          <w:rFonts w:ascii="Times New Roman"/>
          <w:b w:val="false"/>
          <w:i w:val="false"/>
          <w:color w:val="000000"/>
          <w:sz w:val="28"/>
        </w:rPr>
        <w:t>
      6. Ландшафттық-рекреациялық аймақ халықтың демалу орындарын ұйымдастыруға және орналастыруға арналған және оған: бақтар, орман саябақтары, саябақтар мен алаңдар, су айдындары, жағажайлар, ландшафттық сәулет объектілері, бұқаралық демалыс аймақтары және қорғалатын ландшафттар, сондай-ақ бос уақыт өткізуге арналған және сауықтыру мақсатындағы ғимараттар мен құрылыстар кіреді.</w:t>
      </w:r>
    </w:p>
    <w:bookmarkEnd w:id="167"/>
    <w:bookmarkStart w:name="z174" w:id="168"/>
    <w:p>
      <w:pPr>
        <w:spacing w:after="0"/>
        <w:ind w:left="0"/>
        <w:jc w:val="both"/>
      </w:pPr>
      <w:r>
        <w:rPr>
          <w:rFonts w:ascii="Times New Roman"/>
          <w:b w:val="false"/>
          <w:i w:val="false"/>
          <w:color w:val="000000"/>
          <w:sz w:val="28"/>
        </w:rPr>
        <w:t>
      7. Инженерлік және көліктік инфрақұрылым аймақтары - көлік және байланыс коммуникациялары мен құрылыстарын, магистральдық құбырларды, инженерлік қамтамасыз ету желілерін, инженерлік жабдықтарды, сыртқы көлікті орналастыруға және олардың жұмыс істеуіне арналған.</w:t>
      </w:r>
    </w:p>
    <w:bookmarkEnd w:id="168"/>
    <w:bookmarkStart w:name="z175" w:id="169"/>
    <w:p>
      <w:pPr>
        <w:spacing w:after="0"/>
        <w:ind w:left="0"/>
        <w:jc w:val="both"/>
      </w:pPr>
      <w:r>
        <w:rPr>
          <w:rFonts w:ascii="Times New Roman"/>
          <w:b w:val="false"/>
          <w:i w:val="false"/>
          <w:color w:val="000000"/>
          <w:sz w:val="28"/>
        </w:rPr>
        <w:t>
      8. Ауыл шаруашылығын жүргізуге арналған қала шегіндегі ауыл шаруашылығын пайдалану аймағы арнайы мақсаттағы аймақтағы жекелеген аумақтармен ұсынылған.</w:t>
      </w:r>
    </w:p>
    <w:bookmarkEnd w:id="169"/>
    <w:bookmarkStart w:name="z176" w:id="170"/>
    <w:p>
      <w:pPr>
        <w:spacing w:after="0"/>
        <w:ind w:left="0"/>
        <w:jc w:val="both"/>
      </w:pPr>
      <w:r>
        <w:rPr>
          <w:rFonts w:ascii="Times New Roman"/>
          <w:b w:val="false"/>
          <w:i w:val="false"/>
          <w:color w:val="000000"/>
          <w:sz w:val="28"/>
        </w:rPr>
        <w:t>
      9. Резервтік аймақ қоныстану аумақтарын дамыту үшін, сондай-ақ жаңа буын технологиялары бар өндірістік аумақтар үшін көзделеді.</w:t>
      </w:r>
    </w:p>
    <w:bookmarkEnd w:id="170"/>
    <w:bookmarkStart w:name="z177" w:id="171"/>
    <w:p>
      <w:pPr>
        <w:spacing w:after="0"/>
        <w:ind w:left="0"/>
        <w:jc w:val="both"/>
      </w:pPr>
      <w:r>
        <w:rPr>
          <w:rFonts w:ascii="Times New Roman"/>
          <w:b w:val="false"/>
          <w:i w:val="false"/>
          <w:color w:val="000000"/>
          <w:sz w:val="28"/>
        </w:rPr>
        <w:t>
      Функционалдық-жоспарлау құрылымының перспективалы моделін құру негізінде қаланың тарихи қалыптасқан аймақтарға бөлінуін, инженерлік-құрылыс және экологиялық жағдайларды есепке алуға негізделген аумақты кешенді бағалау, сондай-ақ қала құрылысы жүйелерінің қазіргі даму үрдістерін есепке алу (қала құрылымын және қоныстануды дамытудың бағытталған сипаты, қоғамдық орталықтарды дамыту, көгалдандырылған кеңістіктер жүйесін қалыптастыру) жатыр.</w:t>
      </w:r>
    </w:p>
    <w:bookmarkEnd w:id="171"/>
    <w:bookmarkStart w:name="z178" w:id="172"/>
    <w:p>
      <w:pPr>
        <w:spacing w:after="0"/>
        <w:ind w:left="0"/>
        <w:jc w:val="both"/>
      </w:pPr>
      <w:r>
        <w:rPr>
          <w:rFonts w:ascii="Times New Roman"/>
          <w:b w:val="false"/>
          <w:i w:val="false"/>
          <w:color w:val="000000"/>
          <w:sz w:val="28"/>
        </w:rPr>
        <w:t>
      Екібастұз қаласының функционалды аймақтарға бөлінуін өзгерту бойынша қабылданған шешім қоныстану аумақтарын дамыту үшін қаланың сәулет-жоспарлау құрылымының тұтастығын және оны қоршаған ортаның үйлесімді сипатын сақтай отырып, қала дамуының жаңа серпінді моделіне көшуге мүмкіндік береді.</w:t>
      </w:r>
    </w:p>
    <w:bookmarkEnd w:id="172"/>
    <w:bookmarkStart w:name="z179" w:id="173"/>
    <w:p>
      <w:pPr>
        <w:spacing w:after="0"/>
        <w:ind w:left="0"/>
        <w:jc w:val="both"/>
      </w:pPr>
      <w:r>
        <w:rPr>
          <w:rFonts w:ascii="Times New Roman"/>
          <w:b w:val="false"/>
          <w:i w:val="false"/>
          <w:color w:val="000000"/>
          <w:sz w:val="28"/>
        </w:rPr>
        <w:t>
      Бұл Бас жоспар 1978 жылғы Бас жоспарға сәйкес тарихи қалыптасқан функционалды аймақтарға бөлудің сызықтық жүйесін көздейді.</w:t>
      </w:r>
    </w:p>
    <w:bookmarkEnd w:id="173"/>
    <w:bookmarkStart w:name="z180" w:id="174"/>
    <w:p>
      <w:pPr>
        <w:spacing w:after="0"/>
        <w:ind w:left="0"/>
        <w:jc w:val="both"/>
      </w:pPr>
      <w:r>
        <w:rPr>
          <w:rFonts w:ascii="Times New Roman"/>
          <w:b w:val="false"/>
          <w:i w:val="false"/>
          <w:color w:val="000000"/>
          <w:sz w:val="28"/>
        </w:rPr>
        <w:t xml:space="preserve">
      Екібастұз қаласының негізгі құрылыс алаңының шекарасындағы қоныстану аумақтары тарихи қалыптасқан жерде орналасқан, қала орталығында көпқабатты құрылыс және қоныстану аумақтарының шеткі шекараларына мекенжайлы құрылыс салынған. </w:t>
      </w:r>
    </w:p>
    <w:bookmarkEnd w:id="174"/>
    <w:bookmarkStart w:name="z181" w:id="175"/>
    <w:p>
      <w:pPr>
        <w:spacing w:after="0"/>
        <w:ind w:left="0"/>
        <w:jc w:val="both"/>
      </w:pPr>
      <w:r>
        <w:rPr>
          <w:rFonts w:ascii="Times New Roman"/>
          <w:b w:val="false"/>
          <w:i w:val="false"/>
          <w:color w:val="000000"/>
          <w:sz w:val="28"/>
        </w:rPr>
        <w:t>
      Қоғамдық-іскерлік құрылыс салу аймағы жоспарлау аудандарының орталықтарымен байланысқан желілік қалалық орталықтар жүйесін құрайды.</w:t>
      </w:r>
    </w:p>
    <w:bookmarkEnd w:id="175"/>
    <w:bookmarkStart w:name="z182" w:id="176"/>
    <w:p>
      <w:pPr>
        <w:spacing w:after="0"/>
        <w:ind w:left="0"/>
        <w:jc w:val="both"/>
      </w:pPr>
      <w:r>
        <w:rPr>
          <w:rFonts w:ascii="Times New Roman"/>
          <w:b w:val="false"/>
          <w:i w:val="false"/>
          <w:color w:val="000000"/>
          <w:sz w:val="28"/>
        </w:rPr>
        <w:t>
      Өнеркәсіптік және коммуналдық-қойма кәсіпорындарының аймақтары қаланың негізгі нүктесінің солтүстік, шығыс және оңтүстік шеттерін алып жатыр.</w:t>
      </w:r>
    </w:p>
    <w:bookmarkEnd w:id="176"/>
    <w:bookmarkStart w:name="z183" w:id="177"/>
    <w:p>
      <w:pPr>
        <w:spacing w:after="0"/>
        <w:ind w:left="0"/>
        <w:jc w:val="both"/>
      </w:pPr>
      <w:r>
        <w:rPr>
          <w:rFonts w:ascii="Times New Roman"/>
          <w:b w:val="false"/>
          <w:i w:val="false"/>
          <w:color w:val="000000"/>
          <w:sz w:val="28"/>
        </w:rPr>
        <w:t>
      Арнайы мақсаттағы аймаққа Екібастұз қаласының оңтүстік бөлігінде орналасқан зират және Тұз көлінен оңтүстікке қарай 3 км жерде орналасқан қатты тұрмыстық қалдықтар полигоны кіреді.</w:t>
      </w:r>
    </w:p>
    <w:bookmarkEnd w:id="177"/>
    <w:bookmarkStart w:name="z184" w:id="178"/>
    <w:p>
      <w:pPr>
        <w:spacing w:after="0"/>
        <w:ind w:left="0"/>
        <w:jc w:val="both"/>
      </w:pPr>
      <w:r>
        <w:rPr>
          <w:rFonts w:ascii="Times New Roman"/>
          <w:b w:val="false"/>
          <w:i w:val="false"/>
          <w:color w:val="000000"/>
          <w:sz w:val="28"/>
        </w:rPr>
        <w:t>
      Арнайы мақсаттағы аймаққа солтүстік-шығысқа қарай 3,5 км, оңтүстік-шығысқа қарай 2 км және қаланың негізгі нүктесінен шығыс бағытта 12 км орналасқан үйінділер де жатады.</w:t>
      </w:r>
    </w:p>
    <w:bookmarkEnd w:id="178"/>
    <w:bookmarkStart w:name="z185" w:id="179"/>
    <w:p>
      <w:pPr>
        <w:spacing w:after="0"/>
        <w:ind w:left="0"/>
        <w:jc w:val="both"/>
      </w:pPr>
      <w:r>
        <w:rPr>
          <w:rFonts w:ascii="Times New Roman"/>
          <w:b w:val="false"/>
          <w:i w:val="false"/>
          <w:color w:val="000000"/>
          <w:sz w:val="28"/>
        </w:rPr>
        <w:t>
      Бас жоспар бойынша санитариялық-қорғау аумақтары өнеркәсіптік және коммуналдық-қойма аймақтарын қоныстанушылардан бөліп жатыр, солтүстік жағынан санитариялық-қорғау жолағының ені шамамен 50-100 м құрайды, қоныстану аймағынан шығыс өнеркәсіптік аймағын радиусы 50 м болатын санитариялық-қорғау жолағы бөліп жатыр (Қонаев даңғылы бойындағы қызыл сызықтардың ені бойынша). Оңтүстік өнеркәсіптік аумақ тұрғын үй құрылысынан радиусы 50 м болатын санитариялық қорғау жолағымен бөлінеді. Сонымен қатар қазіргі уақытта Батыс теміржол желісінің бойында жел-шудан қорғайтын санитариялық жолақ қалыптаса бастады және Бас жоспарға сәйкес ол оңтүстік-сібір теміржолымен қиылысқа дейін жалғасады.</w:t>
      </w:r>
    </w:p>
    <w:bookmarkEnd w:id="179"/>
    <w:bookmarkStart w:name="z186" w:id="180"/>
    <w:p>
      <w:pPr>
        <w:spacing w:after="0"/>
        <w:ind w:left="0"/>
        <w:jc w:val="both"/>
      </w:pPr>
      <w:r>
        <w:rPr>
          <w:rFonts w:ascii="Times New Roman"/>
          <w:b w:val="false"/>
          <w:i w:val="false"/>
          <w:color w:val="000000"/>
          <w:sz w:val="28"/>
        </w:rPr>
        <w:t>
      Ландшафттық-рекреациялық аймақ халықтың бұқаралық демалысын ұйымдастыру үшін қалыптасады, негізінен Ащыкөл көлінің ауданында орналасқан және саябақ аймағын, жағажайларды, спорт алаңдарын қамтиды. Сонымен қатар қала орталығында тұрғындардың демалуын ұйымдастыруға арналған түрлі құрылымдар мен нысандары бар орталық саябақ пен бақтар орналасқан.</w:t>
      </w:r>
    </w:p>
    <w:bookmarkEnd w:id="180"/>
    <w:bookmarkStart w:name="z187" w:id="181"/>
    <w:p>
      <w:pPr>
        <w:spacing w:after="0"/>
        <w:ind w:left="0"/>
        <w:jc w:val="both"/>
      </w:pPr>
      <w:r>
        <w:rPr>
          <w:rFonts w:ascii="Times New Roman"/>
          <w:b w:val="false"/>
          <w:i w:val="false"/>
          <w:color w:val="000000"/>
          <w:sz w:val="28"/>
        </w:rPr>
        <w:t>
      Инженерлік және көліктік инфрақұрылым аймағына ең алдымен теміржол желілері мен жол шаруашылықтары, сондай-ақ бұру шекараларындағы жайластыру, жеке гараждар мен автокөлік кәсіпорындарының алаңдары, су жинағыштан таралатын магистральдық, инженерлік коммуникация трассалары, қалалық тазартқыш құрылысжайлар, жылу-электр орталықтарының магистральдық желілері кіреді. Сыртқы көлік аймағында Екібастұздан оңтүстік-батыс бағытта 14 км жерде орналасқан әуежайды атауға болады.</w:t>
      </w:r>
    </w:p>
    <w:bookmarkEnd w:id="181"/>
    <w:bookmarkStart w:name="z188" w:id="182"/>
    <w:p>
      <w:pPr>
        <w:spacing w:after="0"/>
        <w:ind w:left="0"/>
        <w:jc w:val="both"/>
      </w:pPr>
      <w:r>
        <w:rPr>
          <w:rFonts w:ascii="Times New Roman"/>
          <w:b w:val="false"/>
          <w:i w:val="false"/>
          <w:color w:val="000000"/>
          <w:sz w:val="28"/>
        </w:rPr>
        <w:t>
      Қала шекарасының шегінде ауыл шаруашылығына пайдаланылатын аймақ ретінде жайылымдар бар.</w:t>
      </w:r>
    </w:p>
    <w:bookmarkEnd w:id="182"/>
    <w:bookmarkStart w:name="z189" w:id="183"/>
    <w:p>
      <w:pPr>
        <w:spacing w:after="0"/>
        <w:ind w:left="0"/>
        <w:jc w:val="both"/>
      </w:pPr>
      <w:r>
        <w:rPr>
          <w:rFonts w:ascii="Times New Roman"/>
          <w:b w:val="false"/>
          <w:i w:val="false"/>
          <w:color w:val="000000"/>
          <w:sz w:val="28"/>
        </w:rPr>
        <w:t>
      Жерді иеліктен шығару мен сатып алуда басымдық берілетін аймақтар, резервтік аумақтар:</w:t>
      </w:r>
    </w:p>
    <w:bookmarkEnd w:id="183"/>
    <w:bookmarkStart w:name="z190" w:id="184"/>
    <w:p>
      <w:pPr>
        <w:spacing w:after="0"/>
        <w:ind w:left="0"/>
        <w:jc w:val="both"/>
      </w:pPr>
      <w:r>
        <w:rPr>
          <w:rFonts w:ascii="Times New Roman"/>
          <w:b w:val="false"/>
          <w:i w:val="false"/>
          <w:color w:val="000000"/>
          <w:sz w:val="28"/>
        </w:rPr>
        <w:t>
      резервтік аумақтардың жалпы ауданы 3076,9 га құрайды, оның ішінде: 1305 га қоныстану аумақтарын дамытуға арналған резервтік аймақ; 395,7 га өнеркәсіптік-өндірістік және коммуналдық аумақтардың резервтік аймағы; 1376,2 га рекреациялық және өзге де аймақтарды ұйымдастыруға бөлінген.</w:t>
      </w:r>
    </w:p>
    <w:bookmarkEnd w:id="184"/>
    <w:bookmarkStart w:name="z191" w:id="185"/>
    <w:p>
      <w:pPr>
        <w:spacing w:after="0"/>
        <w:ind w:left="0"/>
        <w:jc w:val="both"/>
      </w:pPr>
      <w:r>
        <w:rPr>
          <w:rFonts w:ascii="Times New Roman"/>
          <w:b w:val="false"/>
          <w:i w:val="false"/>
          <w:color w:val="000000"/>
          <w:sz w:val="28"/>
        </w:rPr>
        <w:t>
      Қоныстану аумақтарының резервтік аймағы қаланың негізгі нүктесінен солтүстік-батыс бағытта 5 км жерде орналасқан.</w:t>
      </w:r>
    </w:p>
    <w:bookmarkEnd w:id="185"/>
    <w:bookmarkStart w:name="z192" w:id="186"/>
    <w:p>
      <w:pPr>
        <w:spacing w:after="0"/>
        <w:ind w:left="0"/>
        <w:jc w:val="both"/>
      </w:pPr>
      <w:r>
        <w:rPr>
          <w:rFonts w:ascii="Times New Roman"/>
          <w:b w:val="false"/>
          <w:i w:val="false"/>
          <w:color w:val="000000"/>
          <w:sz w:val="28"/>
        </w:rPr>
        <w:t>
      Өнеркәсіптік аумақтарға арналған резерв қаланың батыс бөлігінде орналасқан.</w:t>
      </w:r>
    </w:p>
    <w:bookmarkEnd w:id="186"/>
    <w:bookmarkStart w:name="z193" w:id="187"/>
    <w:p>
      <w:pPr>
        <w:spacing w:after="0"/>
        <w:ind w:left="0"/>
        <w:jc w:val="both"/>
      </w:pPr>
      <w:r>
        <w:rPr>
          <w:rFonts w:ascii="Times New Roman"/>
          <w:b w:val="false"/>
          <w:i w:val="false"/>
          <w:color w:val="000000"/>
          <w:sz w:val="28"/>
        </w:rPr>
        <w:t xml:space="preserve">
      Жалпы жерді иеліктен шығару мен сатып алуда басымдық берілетін аймақтар шамамен 541,6 га құрайды, оның ішінде 144,0 га қазіргі құрылыс шегінде орналасқан. Бұл негізінен Екібастұз жылу-электр орталығынан және сібір жарасы ошақтарынан санитариялық-қорғау аймақтарына түсетін тұрғын үй құрылысының аумақтары. Ащыкөл көлінің айналасындағы жерлерді игеру үшін саяжай алқаптарындағы жер учаскелерін алып қою талап етіледі. Бұл алқап шамамен 397,6 га құрайды. Жерді алу Жер кодексіне және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жүргізілетін болады.</w:t>
      </w:r>
    </w:p>
    <w:bookmarkEnd w:id="187"/>
    <w:bookmarkStart w:name="z194" w:id="188"/>
    <w:p>
      <w:pPr>
        <w:spacing w:after="0"/>
        <w:ind w:left="0"/>
        <w:jc w:val="both"/>
      </w:pPr>
      <w:r>
        <w:rPr>
          <w:rFonts w:ascii="Times New Roman"/>
          <w:b w:val="false"/>
          <w:i w:val="false"/>
          <w:color w:val="000000"/>
          <w:sz w:val="28"/>
        </w:rPr>
        <w:t>
      Жер сатып алуды көздейтін коммерциялық мақсаттағы жаңа объектілердің құрылысы Қазақстан Республикасының жер заңнамасына және басқа да қолданыстағы заңнамаға сәйкес жеке инвестициялар есебінен жүргізілетін болады.</w:t>
      </w:r>
    </w:p>
    <w:bookmarkEnd w:id="188"/>
    <w:bookmarkStart w:name="z195" w:id="189"/>
    <w:p>
      <w:pPr>
        <w:spacing w:after="0"/>
        <w:ind w:left="0"/>
        <w:jc w:val="left"/>
      </w:pPr>
      <w:r>
        <w:rPr>
          <w:rFonts w:ascii="Times New Roman"/>
          <w:b/>
          <w:i w:val="false"/>
          <w:color w:val="000000"/>
        </w:rPr>
        <w:t xml:space="preserve"> 8-тарау. Көліктік инфрақұрылым</w:t>
      </w:r>
    </w:p>
    <w:bookmarkEnd w:id="189"/>
    <w:bookmarkStart w:name="z196" w:id="190"/>
    <w:p>
      <w:pPr>
        <w:spacing w:after="0"/>
        <w:ind w:left="0"/>
        <w:jc w:val="both"/>
      </w:pPr>
      <w:r>
        <w:rPr>
          <w:rFonts w:ascii="Times New Roman"/>
          <w:b w:val="false"/>
          <w:i w:val="false"/>
          <w:color w:val="000000"/>
          <w:sz w:val="28"/>
        </w:rPr>
        <w:t>
      Қалалық көше-жол желісін және қалалық көлікті дамыту жөніндегі ұсыныстар қолданыстағы Бас жоспарда белгіленген шешімдерге және мынадай тұжырымдамалық ережелерді сақтауға негізделеді:</w:t>
      </w:r>
    </w:p>
    <w:bookmarkEnd w:id="190"/>
    <w:bookmarkStart w:name="z197" w:id="191"/>
    <w:p>
      <w:pPr>
        <w:spacing w:after="0"/>
        <w:ind w:left="0"/>
        <w:jc w:val="both"/>
      </w:pPr>
      <w:r>
        <w:rPr>
          <w:rFonts w:ascii="Times New Roman"/>
          <w:b w:val="false"/>
          <w:i w:val="false"/>
          <w:color w:val="000000"/>
          <w:sz w:val="28"/>
        </w:rPr>
        <w:t>
      көлік байланысын жетілдіру және магистральдық көше-жол желісін қалыптастыру, оның ішінде қала аумағының жоспарланып отырған дамуына қарай көше-жол қатынасын байланыстыру үшін магистральдық көшелерді ұзартып, негізінен жаңа шағын аудандарда жол инфрақұрылымын салу;</w:t>
      </w:r>
    </w:p>
    <w:bookmarkEnd w:id="191"/>
    <w:bookmarkStart w:name="z198" w:id="192"/>
    <w:p>
      <w:pPr>
        <w:spacing w:after="0"/>
        <w:ind w:left="0"/>
        <w:jc w:val="both"/>
      </w:pPr>
      <w:r>
        <w:rPr>
          <w:rFonts w:ascii="Times New Roman"/>
          <w:b w:val="false"/>
          <w:i w:val="false"/>
          <w:color w:val="000000"/>
          <w:sz w:val="28"/>
        </w:rPr>
        <w:t xml:space="preserve">
      қозғалысты ұйымдастыруды оңтайландыру және транзиттік көлікті қаланың жобалық айналма жолына ауыстыру есебінен көше-жол желісінің өткізу қабілетін ұлғайту; </w:t>
      </w:r>
    </w:p>
    <w:bookmarkEnd w:id="192"/>
    <w:bookmarkStart w:name="z199" w:id="193"/>
    <w:p>
      <w:pPr>
        <w:spacing w:after="0"/>
        <w:ind w:left="0"/>
        <w:jc w:val="both"/>
      </w:pPr>
      <w:r>
        <w:rPr>
          <w:rFonts w:ascii="Times New Roman"/>
          <w:b w:val="false"/>
          <w:i w:val="false"/>
          <w:color w:val="000000"/>
          <w:sz w:val="28"/>
        </w:rPr>
        <w:t>
      көше-жол желісінің өткізу қабілеті мен байланысын арттыруға, көше-жол желісінің проблемалық учаскелеріндегі кептелістерді жоюға және қозғалыс қауіпсіздігін арттыруға арналған негізгі магистральдық көшелердің, жолдардың қиылысқан және түйіскен тұстарын және өзендермен қиылыстарын жасанды жол құрылыстарының қажетті санымен жарақтандыру;</w:t>
      </w:r>
    </w:p>
    <w:bookmarkEnd w:id="193"/>
    <w:bookmarkStart w:name="z200" w:id="194"/>
    <w:p>
      <w:pPr>
        <w:spacing w:after="0"/>
        <w:ind w:left="0"/>
        <w:jc w:val="both"/>
      </w:pPr>
      <w:r>
        <w:rPr>
          <w:rFonts w:ascii="Times New Roman"/>
          <w:b w:val="false"/>
          <w:i w:val="false"/>
          <w:color w:val="000000"/>
          <w:sz w:val="28"/>
        </w:rPr>
        <w:t>
      жалпыға ортақ пайдаланылатын жолаушылар көлігін дамыту басымдығын ескере отырып, көше-жол желісінде қозғалысты ұйымдастыруды жаңғырту;</w:t>
      </w:r>
    </w:p>
    <w:bookmarkEnd w:id="194"/>
    <w:bookmarkStart w:name="z201" w:id="195"/>
    <w:p>
      <w:pPr>
        <w:spacing w:after="0"/>
        <w:ind w:left="0"/>
        <w:jc w:val="both"/>
      </w:pPr>
      <w:r>
        <w:rPr>
          <w:rFonts w:ascii="Times New Roman"/>
          <w:b w:val="false"/>
          <w:i w:val="false"/>
          <w:color w:val="000000"/>
          <w:sz w:val="28"/>
        </w:rPr>
        <w:t xml:space="preserve">
      микромобильді көлік қозғалысы үшін инфрақұрылымды дамыту (веложолақтар, веложолдар); </w:t>
      </w:r>
    </w:p>
    <w:bookmarkEnd w:id="195"/>
    <w:bookmarkStart w:name="z202" w:id="196"/>
    <w:p>
      <w:pPr>
        <w:spacing w:after="0"/>
        <w:ind w:left="0"/>
        <w:jc w:val="both"/>
      </w:pPr>
      <w:r>
        <w:rPr>
          <w:rFonts w:ascii="Times New Roman"/>
          <w:b w:val="false"/>
          <w:i w:val="false"/>
          <w:color w:val="000000"/>
          <w:sz w:val="28"/>
        </w:rPr>
        <w:t>
      жаяу жүргіншілердің жүріп-тұруы үшін қолайлы және қауіпсіз жағдайлар жасау (тротуарлармен қамтамасыз ету, жаяу жүргіншілер көшелерін орнату, жаяу жүргіншілер өткелдерін бір деңгейде орнату, ыңғайлы көлік-ауыстырып отыру тораптарын құру);</w:t>
      </w:r>
    </w:p>
    <w:bookmarkEnd w:id="196"/>
    <w:bookmarkStart w:name="z203" w:id="197"/>
    <w:p>
      <w:pPr>
        <w:spacing w:after="0"/>
        <w:ind w:left="0"/>
        <w:jc w:val="both"/>
      </w:pPr>
      <w:r>
        <w:rPr>
          <w:rFonts w:ascii="Times New Roman"/>
          <w:b w:val="false"/>
          <w:i w:val="false"/>
          <w:color w:val="000000"/>
          <w:sz w:val="28"/>
        </w:rPr>
        <w:t>
      мүмкіндігі шектеулі азаматтардың жүріп-тұруына ыңғайлы болуын ескере отырып, көше-жол желісін дамыту (тактильді плиткалар, пандустар, қиылыстардағы дыбыстық сигнал беру).</w:t>
      </w:r>
    </w:p>
    <w:bookmarkEnd w:id="197"/>
    <w:bookmarkStart w:name="z204" w:id="198"/>
    <w:p>
      <w:pPr>
        <w:spacing w:after="0"/>
        <w:ind w:left="0"/>
        <w:jc w:val="both"/>
      </w:pPr>
      <w:r>
        <w:rPr>
          <w:rFonts w:ascii="Times New Roman"/>
          <w:b w:val="false"/>
          <w:i w:val="false"/>
          <w:color w:val="000000"/>
          <w:sz w:val="28"/>
        </w:rPr>
        <w:t>
      Теміржол көлігі.</w:t>
      </w:r>
    </w:p>
    <w:bookmarkEnd w:id="198"/>
    <w:bookmarkStart w:name="z205" w:id="199"/>
    <w:p>
      <w:pPr>
        <w:spacing w:after="0"/>
        <w:ind w:left="0"/>
        <w:jc w:val="both"/>
      </w:pPr>
      <w:r>
        <w:rPr>
          <w:rFonts w:ascii="Times New Roman"/>
          <w:b w:val="false"/>
          <w:i w:val="false"/>
          <w:color w:val="000000"/>
          <w:sz w:val="28"/>
        </w:rPr>
        <w:t>
      Қазіргі уақытта "Екібастұз – Павлодар – Астана" тікелей теміржол қатынасы бар. Шығыстан батысқа қарай "Павлодар – Астана" магистральдық теміржолы өтеді. Қоныстану аумағының бойымен тарихи өнеркәсіптік белдеу орналасқандықтан, тиісінше, теміржол желілері қаланы барлық жағынан тіктөртбұрыш жасап қоршап жатыр. Станция жолының дамуы жалпы ұзындығы шамамен 12000 сызықтық метр болатын он төрт қабылдау-жөнелту жолымен ұсынылған. Станцияның негізгі мақсаты – учаскелік және құрама поездарды қалыптастыру, транзитті жөнелту, жылжымалы құрамға қызмет көрсету жөніндегі операцияларды орындау, жүк және жолаушылар операцияларын жүргізу.</w:t>
      </w:r>
    </w:p>
    <w:bookmarkEnd w:id="199"/>
    <w:bookmarkStart w:name="z206" w:id="200"/>
    <w:p>
      <w:pPr>
        <w:spacing w:after="0"/>
        <w:ind w:left="0"/>
        <w:jc w:val="both"/>
      </w:pPr>
      <w:r>
        <w:rPr>
          <w:rFonts w:ascii="Times New Roman"/>
          <w:b w:val="false"/>
          <w:i w:val="false"/>
          <w:color w:val="000000"/>
          <w:sz w:val="28"/>
        </w:rPr>
        <w:t>
      Темір жол мен автомобиль жолы қиылысқан жерде көлік пен жаяу жүргіншілер қозғалысының қауіпсіздігі мен іркіліссіз болуы үшін теміржол үстінен өтпежол салу жоспарлануда.</w:t>
      </w:r>
    </w:p>
    <w:bookmarkEnd w:id="200"/>
    <w:bookmarkStart w:name="z207" w:id="201"/>
    <w:p>
      <w:pPr>
        <w:spacing w:after="0"/>
        <w:ind w:left="0"/>
        <w:jc w:val="both"/>
      </w:pPr>
      <w:r>
        <w:rPr>
          <w:rFonts w:ascii="Times New Roman"/>
          <w:b w:val="false"/>
          <w:i w:val="false"/>
          <w:color w:val="000000"/>
          <w:sz w:val="28"/>
        </w:rPr>
        <w:t xml:space="preserve">
      Әуе көлігі. </w:t>
      </w:r>
    </w:p>
    <w:bookmarkEnd w:id="201"/>
    <w:bookmarkStart w:name="z208" w:id="202"/>
    <w:p>
      <w:pPr>
        <w:spacing w:after="0"/>
        <w:ind w:left="0"/>
        <w:jc w:val="both"/>
      </w:pPr>
      <w:r>
        <w:rPr>
          <w:rFonts w:ascii="Times New Roman"/>
          <w:b w:val="false"/>
          <w:i w:val="false"/>
          <w:color w:val="000000"/>
          <w:sz w:val="28"/>
        </w:rPr>
        <w:t>
      Әуе көлігінің инфрақұрылымы Екібастұз қаласының азаматтық әуежайымен ұсынылған. Қазіргі уақытта әуежай консервацияда.</w:t>
      </w:r>
    </w:p>
    <w:bookmarkEnd w:id="202"/>
    <w:bookmarkStart w:name="z209" w:id="203"/>
    <w:p>
      <w:pPr>
        <w:spacing w:after="0"/>
        <w:ind w:left="0"/>
        <w:jc w:val="both"/>
      </w:pPr>
      <w:r>
        <w:rPr>
          <w:rFonts w:ascii="Times New Roman"/>
          <w:b w:val="false"/>
          <w:i w:val="false"/>
          <w:color w:val="000000"/>
          <w:sz w:val="28"/>
        </w:rPr>
        <w:t>
      Бас жоспарда әуежай ғимаратын реконструкциялау мен кеңейту, сондай-ақ ұшу-қону жолағын реконструкциялау және әуежай аумағын абаттандыру ұсынылады. Бас жоспарда халықаралық және қазақстандық нормалар мен стандарттарға сай келетін, өткізу қабілеті кемінде 200 жолаушы болатын заманауи жолаушылар терминалын салу көзделген.</w:t>
      </w:r>
    </w:p>
    <w:bookmarkEnd w:id="203"/>
    <w:bookmarkStart w:name="z210" w:id="204"/>
    <w:p>
      <w:pPr>
        <w:spacing w:after="0"/>
        <w:ind w:left="0"/>
        <w:jc w:val="both"/>
      </w:pPr>
      <w:r>
        <w:rPr>
          <w:rFonts w:ascii="Times New Roman"/>
          <w:b w:val="false"/>
          <w:i w:val="false"/>
          <w:color w:val="000000"/>
          <w:sz w:val="28"/>
        </w:rPr>
        <w:t xml:space="preserve">
      Көше-жол желісі. </w:t>
      </w:r>
    </w:p>
    <w:bookmarkEnd w:id="204"/>
    <w:bookmarkStart w:name="z211" w:id="205"/>
    <w:p>
      <w:pPr>
        <w:spacing w:after="0"/>
        <w:ind w:left="0"/>
        <w:jc w:val="both"/>
      </w:pPr>
      <w:r>
        <w:rPr>
          <w:rFonts w:ascii="Times New Roman"/>
          <w:b w:val="false"/>
          <w:i w:val="false"/>
          <w:color w:val="000000"/>
          <w:sz w:val="28"/>
        </w:rPr>
        <w:t xml:space="preserve">
      Перспективада Ащыкөл көлінің бойындағы тұрғын үй құрылысы дамытылғанда көше-жол желісі негізінен солтүстік бағытта дамитын болады. </w:t>
      </w:r>
    </w:p>
    <w:bookmarkEnd w:id="205"/>
    <w:bookmarkStart w:name="z212" w:id="206"/>
    <w:p>
      <w:pPr>
        <w:spacing w:after="0"/>
        <w:ind w:left="0"/>
        <w:jc w:val="both"/>
      </w:pPr>
      <w:r>
        <w:rPr>
          <w:rFonts w:ascii="Times New Roman"/>
          <w:b w:val="false"/>
          <w:i w:val="false"/>
          <w:color w:val="000000"/>
          <w:sz w:val="28"/>
        </w:rPr>
        <w:t>
      Қаланың солтүстік бөлігіндегі жаңа тұрғын ауданның қазіргі қаланың аумағымен байланысын қамтамасыз ету үшін Бас жоспарда мыналар көзделген:</w:t>
      </w:r>
    </w:p>
    <w:bookmarkEnd w:id="206"/>
    <w:bookmarkStart w:name="z213" w:id="207"/>
    <w:p>
      <w:pPr>
        <w:spacing w:after="0"/>
        <w:ind w:left="0"/>
        <w:jc w:val="both"/>
      </w:pPr>
      <w:r>
        <w:rPr>
          <w:rFonts w:ascii="Times New Roman"/>
          <w:b w:val="false"/>
          <w:i w:val="false"/>
          <w:color w:val="000000"/>
          <w:sz w:val="28"/>
        </w:rPr>
        <w:t>
      ұзындығы шамамен 11,0 км автожол салу;</w:t>
      </w:r>
    </w:p>
    <w:bookmarkEnd w:id="207"/>
    <w:bookmarkStart w:name="z214" w:id="208"/>
    <w:p>
      <w:pPr>
        <w:spacing w:after="0"/>
        <w:ind w:left="0"/>
        <w:jc w:val="both"/>
      </w:pPr>
      <w:r>
        <w:rPr>
          <w:rFonts w:ascii="Times New Roman"/>
          <w:b w:val="false"/>
          <w:i w:val="false"/>
          <w:color w:val="000000"/>
          <w:sz w:val="28"/>
        </w:rPr>
        <w:t>
      Ащыкөл көлі аймағына автожол салу;</w:t>
      </w:r>
    </w:p>
    <w:bookmarkEnd w:id="208"/>
    <w:bookmarkStart w:name="z215" w:id="209"/>
    <w:p>
      <w:pPr>
        <w:spacing w:after="0"/>
        <w:ind w:left="0"/>
        <w:jc w:val="both"/>
      </w:pPr>
      <w:r>
        <w:rPr>
          <w:rFonts w:ascii="Times New Roman"/>
          <w:b w:val="false"/>
          <w:i w:val="false"/>
          <w:color w:val="000000"/>
          <w:sz w:val="28"/>
        </w:rPr>
        <w:t>
      қала аумағымен қолданыстағы автожол байланысын реконструкциялау;</w:t>
      </w:r>
    </w:p>
    <w:bookmarkEnd w:id="209"/>
    <w:bookmarkStart w:name="z216" w:id="210"/>
    <w:p>
      <w:pPr>
        <w:spacing w:after="0"/>
        <w:ind w:left="0"/>
        <w:jc w:val="both"/>
      </w:pPr>
      <w:r>
        <w:rPr>
          <w:rFonts w:ascii="Times New Roman"/>
          <w:b w:val="false"/>
          <w:i w:val="false"/>
          <w:color w:val="000000"/>
          <w:sz w:val="28"/>
        </w:rPr>
        <w:t>
      теміржол арқылы өтпежол салу.</w:t>
      </w:r>
    </w:p>
    <w:bookmarkEnd w:id="210"/>
    <w:bookmarkStart w:name="z217" w:id="211"/>
    <w:p>
      <w:pPr>
        <w:spacing w:after="0"/>
        <w:ind w:left="0"/>
        <w:jc w:val="both"/>
      </w:pPr>
      <w:r>
        <w:rPr>
          <w:rFonts w:ascii="Times New Roman"/>
          <w:b w:val="false"/>
          <w:i w:val="false"/>
          <w:color w:val="000000"/>
          <w:sz w:val="28"/>
        </w:rPr>
        <w:t>
      Сонымен қатар Бас жоспарда "Астана – Павлодар" автомагистраліне шығатын айналма жол салу көзделіп отыр.</w:t>
      </w:r>
    </w:p>
    <w:bookmarkEnd w:id="211"/>
    <w:bookmarkStart w:name="z218" w:id="212"/>
    <w:p>
      <w:pPr>
        <w:spacing w:after="0"/>
        <w:ind w:left="0"/>
        <w:jc w:val="both"/>
      </w:pPr>
      <w:r>
        <w:rPr>
          <w:rFonts w:ascii="Times New Roman"/>
          <w:b w:val="false"/>
          <w:i w:val="false"/>
          <w:color w:val="000000"/>
          <w:sz w:val="28"/>
        </w:rPr>
        <w:t>
      Көшелердің кейбір учаскелерін көгалдандыру, жарықтандыру арқылы реконструкциялау және кеңейту ұсынылады.</w:t>
      </w:r>
    </w:p>
    <w:bookmarkEnd w:id="212"/>
    <w:bookmarkStart w:name="z219" w:id="213"/>
    <w:p>
      <w:pPr>
        <w:spacing w:after="0"/>
        <w:ind w:left="0"/>
        <w:jc w:val="both"/>
      </w:pPr>
      <w:r>
        <w:rPr>
          <w:rFonts w:ascii="Times New Roman"/>
          <w:b w:val="false"/>
          <w:i w:val="false"/>
          <w:color w:val="000000"/>
          <w:sz w:val="28"/>
        </w:rPr>
        <w:t>
      Бас жоспарда ұсынылған көше-жол желісін салудың негізгі объектісі – қазір салынып жатқан Д.А. Қонаев атындағы көше мен Омбы көшесін қалаға қатысты солтүстік-батыс бағытта жалғау.</w:t>
      </w:r>
    </w:p>
    <w:bookmarkEnd w:id="213"/>
    <w:bookmarkStart w:name="z220" w:id="214"/>
    <w:p>
      <w:pPr>
        <w:spacing w:after="0"/>
        <w:ind w:left="0"/>
        <w:jc w:val="both"/>
      </w:pPr>
      <w:r>
        <w:rPr>
          <w:rFonts w:ascii="Times New Roman"/>
          <w:b w:val="false"/>
          <w:i w:val="false"/>
          <w:color w:val="000000"/>
          <w:sz w:val="28"/>
        </w:rPr>
        <w:t>
      Бас жоспарда көпдеңгейлі екі жол айрығының құрылысы ұсынылады:</w:t>
      </w:r>
    </w:p>
    <w:bookmarkEnd w:id="214"/>
    <w:bookmarkStart w:name="z221" w:id="215"/>
    <w:p>
      <w:pPr>
        <w:spacing w:after="0"/>
        <w:ind w:left="0"/>
        <w:jc w:val="both"/>
      </w:pPr>
      <w:r>
        <w:rPr>
          <w:rFonts w:ascii="Times New Roman"/>
          <w:b w:val="false"/>
          <w:i w:val="false"/>
          <w:color w:val="000000"/>
          <w:sz w:val="28"/>
        </w:rPr>
        <w:t>
      бірі жоспарланатын жаңа ауданның батыс жағынан, "Астана – Павлодар" тас жолының және қалаға апаратын қазіргі магистральдық қиылысында;</w:t>
      </w:r>
    </w:p>
    <w:bookmarkEnd w:id="215"/>
    <w:bookmarkStart w:name="z222" w:id="216"/>
    <w:p>
      <w:pPr>
        <w:spacing w:after="0"/>
        <w:ind w:left="0"/>
        <w:jc w:val="both"/>
      </w:pPr>
      <w:r>
        <w:rPr>
          <w:rFonts w:ascii="Times New Roman"/>
          <w:b w:val="false"/>
          <w:i w:val="false"/>
          <w:color w:val="000000"/>
          <w:sz w:val="28"/>
        </w:rPr>
        <w:t>
      екіншісі Омбы көшесінде, қазіргі теміржол вокзалының оң жағында.</w:t>
      </w:r>
    </w:p>
    <w:bookmarkEnd w:id="216"/>
    <w:bookmarkStart w:name="z223" w:id="217"/>
    <w:p>
      <w:pPr>
        <w:spacing w:after="0"/>
        <w:ind w:left="0"/>
        <w:jc w:val="both"/>
      </w:pPr>
      <w:r>
        <w:rPr>
          <w:rFonts w:ascii="Times New Roman"/>
          <w:b w:val="false"/>
          <w:i w:val="false"/>
          <w:color w:val="000000"/>
          <w:sz w:val="28"/>
        </w:rPr>
        <w:t>
      Жалпықалалық маңызы бар, қозғалысы реттелген магистральдық көше жаңа тұрғын үй алабының басты жолына айналады, ол қазіргі "Энергетиктер" көшесінен бастау алады, шығыс жағынан Ащыкөл көлін айналып өтіп, осы ауданды "Астана – Павлодар" тас жолымен жалғайды. Жаңа магистраль ұзындығы 6,6 километрді, қызыл сызықтағы ені 60 метрді құрайды; көл мен магистраль арасындағы қашықтық орта есеппен 500 метрді құрайды. Осы аралықта Бас жоспарда саябақ аймағын орналастыру ұсынылады. Жаңа ауданды су басудан қорғау үшін бұл учаскедегі магистральді 50 – 100 сантиметр көтеру қажет.</w:t>
      </w:r>
    </w:p>
    <w:bookmarkEnd w:id="217"/>
    <w:bookmarkStart w:name="z224" w:id="218"/>
    <w:p>
      <w:pPr>
        <w:spacing w:after="0"/>
        <w:ind w:left="0"/>
        <w:jc w:val="both"/>
      </w:pPr>
      <w:r>
        <w:rPr>
          <w:rFonts w:ascii="Times New Roman"/>
          <w:b w:val="false"/>
          <w:i w:val="false"/>
          <w:color w:val="000000"/>
          <w:sz w:val="28"/>
        </w:rPr>
        <w:t>
      Магистральдық көше-жол желісінің жалпы ұзындығы 86,9 км құрайды.</w:t>
      </w:r>
    </w:p>
    <w:bookmarkEnd w:id="218"/>
    <w:bookmarkStart w:name="z225" w:id="219"/>
    <w:p>
      <w:pPr>
        <w:spacing w:after="0"/>
        <w:ind w:left="0"/>
        <w:jc w:val="both"/>
      </w:pPr>
      <w:r>
        <w:rPr>
          <w:rFonts w:ascii="Times New Roman"/>
          <w:b w:val="false"/>
          <w:i w:val="false"/>
          <w:color w:val="000000"/>
          <w:sz w:val="28"/>
        </w:rPr>
        <w:t>
      Бас жоспардың 1-ші кезеңінде магистральдық көше-жол желісінің жоспарланған ұзындығы 107,8 км-ге дейін, есептік мерзімде 136,18 км-ге дейін ұлғаяды.</w:t>
      </w:r>
    </w:p>
    <w:bookmarkEnd w:id="219"/>
    <w:bookmarkStart w:name="z226" w:id="220"/>
    <w:p>
      <w:pPr>
        <w:spacing w:after="0"/>
        <w:ind w:left="0"/>
        <w:jc w:val="both"/>
      </w:pPr>
      <w:r>
        <w:rPr>
          <w:rFonts w:ascii="Times New Roman"/>
          <w:b w:val="false"/>
          <w:i w:val="false"/>
          <w:color w:val="000000"/>
          <w:sz w:val="28"/>
        </w:rPr>
        <w:t xml:space="preserve">
      Жалпы қалалық маңызы бар магистральдық көшелердің жалпы ұзындығы –65,6 км, есептік мерзімде – 74,5 км құрайды. </w:t>
      </w:r>
    </w:p>
    <w:bookmarkEnd w:id="220"/>
    <w:bookmarkStart w:name="z227" w:id="221"/>
    <w:p>
      <w:pPr>
        <w:spacing w:after="0"/>
        <w:ind w:left="0"/>
        <w:jc w:val="both"/>
      </w:pPr>
      <w:r>
        <w:rPr>
          <w:rFonts w:ascii="Times New Roman"/>
          <w:b w:val="false"/>
          <w:i w:val="false"/>
          <w:color w:val="000000"/>
          <w:sz w:val="28"/>
        </w:rPr>
        <w:t xml:space="preserve">
      Аудандық маңызы бар магистральдардың жалпы ұзындығы – 12,3 км, есептік мерзімде – 52,7 км. </w:t>
      </w:r>
    </w:p>
    <w:bookmarkEnd w:id="221"/>
    <w:bookmarkStart w:name="z228" w:id="222"/>
    <w:p>
      <w:pPr>
        <w:spacing w:after="0"/>
        <w:ind w:left="0"/>
        <w:jc w:val="both"/>
      </w:pPr>
      <w:r>
        <w:rPr>
          <w:rFonts w:ascii="Times New Roman"/>
          <w:b w:val="false"/>
          <w:i w:val="false"/>
          <w:color w:val="000000"/>
          <w:sz w:val="28"/>
        </w:rPr>
        <w:t>
      Бас жоспарда жаңа аудандардың көліктік қолжетімділігін қамтамасыз ететін көше-жол желісін одан әрі дамыту және Екібастұз қаласын айналып өту құрылысын аяқтау ұсынылады.</w:t>
      </w:r>
    </w:p>
    <w:bookmarkEnd w:id="222"/>
    <w:bookmarkStart w:name="z229" w:id="223"/>
    <w:p>
      <w:pPr>
        <w:spacing w:after="0"/>
        <w:ind w:left="0"/>
        <w:jc w:val="both"/>
      </w:pPr>
      <w:r>
        <w:rPr>
          <w:rFonts w:ascii="Times New Roman"/>
          <w:b w:val="false"/>
          <w:i w:val="false"/>
          <w:color w:val="000000"/>
          <w:sz w:val="28"/>
        </w:rPr>
        <w:t>
      Жолаушылар көлігі.</w:t>
      </w:r>
    </w:p>
    <w:bookmarkEnd w:id="223"/>
    <w:bookmarkStart w:name="z230" w:id="224"/>
    <w:p>
      <w:pPr>
        <w:spacing w:after="0"/>
        <w:ind w:left="0"/>
        <w:jc w:val="both"/>
      </w:pPr>
      <w:r>
        <w:rPr>
          <w:rFonts w:ascii="Times New Roman"/>
          <w:b w:val="false"/>
          <w:i w:val="false"/>
          <w:color w:val="000000"/>
          <w:sz w:val="28"/>
        </w:rPr>
        <w:t xml:space="preserve">
      Жолаушылар тасымалы қалалық қоғамдық көлікпен (автобустар), таксимен және жеке жеңіл көлікпен жүзеге асырылады. </w:t>
      </w:r>
    </w:p>
    <w:bookmarkEnd w:id="224"/>
    <w:bookmarkStart w:name="z231" w:id="225"/>
    <w:p>
      <w:pPr>
        <w:spacing w:after="0"/>
        <w:ind w:left="0"/>
        <w:jc w:val="both"/>
      </w:pPr>
      <w:r>
        <w:rPr>
          <w:rFonts w:ascii="Times New Roman"/>
          <w:b w:val="false"/>
          <w:i w:val="false"/>
          <w:color w:val="000000"/>
          <w:sz w:val="28"/>
        </w:rPr>
        <w:t>
      Екібастұз қаласындағы қоғамдық көліктің маршруттық желісінің ұзындығы 75,3 км немесе 2,30 км/км2 құрайды. Маршруттық желі тығыздығының төмендігі азқабатты жеке құрылыстың көптігіне әрі өнеркәсіптік өндіріс алаңдарының көлемді болуына байланысты. Жылдық жолаушы легіне шамамен 30 миллион адамды құрайды. Жобалық мерзімге 94 миллион адамға дейін жолаушы легі күтілуде.</w:t>
      </w:r>
    </w:p>
    <w:bookmarkEnd w:id="225"/>
    <w:bookmarkStart w:name="z232" w:id="226"/>
    <w:p>
      <w:pPr>
        <w:spacing w:after="0"/>
        <w:ind w:left="0"/>
        <w:jc w:val="both"/>
      </w:pPr>
      <w:r>
        <w:rPr>
          <w:rFonts w:ascii="Times New Roman"/>
          <w:b w:val="false"/>
          <w:i w:val="false"/>
          <w:color w:val="000000"/>
          <w:sz w:val="28"/>
        </w:rPr>
        <w:t xml:space="preserve">
      Жолаушыларға ыңғайлы болу үшін жолаушы легі көп болатын көлік дәліздерінің қиылысында көліктік-ауысып отыру тораптарын ұйымдастыру ұсынылды. </w:t>
      </w:r>
    </w:p>
    <w:bookmarkEnd w:id="226"/>
    <w:bookmarkStart w:name="z233" w:id="227"/>
    <w:p>
      <w:pPr>
        <w:spacing w:after="0"/>
        <w:ind w:left="0"/>
        <w:jc w:val="both"/>
      </w:pPr>
      <w:r>
        <w:rPr>
          <w:rFonts w:ascii="Times New Roman"/>
          <w:b w:val="false"/>
          <w:i w:val="false"/>
          <w:color w:val="000000"/>
          <w:sz w:val="28"/>
        </w:rPr>
        <w:t xml:space="preserve">
      Қалада автобустар мен жүргізушілердің демалысына арналған соңғы аялдама пункттерін орналастыруда проблема бар. </w:t>
      </w:r>
    </w:p>
    <w:bookmarkEnd w:id="227"/>
    <w:bookmarkStart w:name="z234" w:id="228"/>
    <w:p>
      <w:pPr>
        <w:spacing w:after="0"/>
        <w:ind w:left="0"/>
        <w:jc w:val="both"/>
      </w:pPr>
      <w:r>
        <w:rPr>
          <w:rFonts w:ascii="Times New Roman"/>
          <w:b w:val="false"/>
          <w:i w:val="false"/>
          <w:color w:val="000000"/>
          <w:sz w:val="28"/>
        </w:rPr>
        <w:t>
      Жалпыға ортақ пайдаланылатын жолаушылар көлігінің аялдама пункттерін, кем дегенде, отырғызу алаңдарын, қажетті ұзындықты және ілеспе жабдықтар (шатырлар, орындықтар, павильондар және басқалар) мен жолаушыларға арналған ақпараты бар таблоларды жайластыру ұсынылады.</w:t>
      </w:r>
    </w:p>
    <w:bookmarkEnd w:id="228"/>
    <w:bookmarkStart w:name="z235" w:id="229"/>
    <w:p>
      <w:pPr>
        <w:spacing w:after="0"/>
        <w:ind w:left="0"/>
        <w:jc w:val="both"/>
      </w:pPr>
      <w:r>
        <w:rPr>
          <w:rFonts w:ascii="Times New Roman"/>
          <w:b w:val="false"/>
          <w:i w:val="false"/>
          <w:color w:val="000000"/>
          <w:sz w:val="28"/>
        </w:rPr>
        <w:t xml:space="preserve">
      Жеңіл көлік. </w:t>
      </w:r>
    </w:p>
    <w:bookmarkEnd w:id="229"/>
    <w:bookmarkStart w:name="z236" w:id="230"/>
    <w:p>
      <w:pPr>
        <w:spacing w:after="0"/>
        <w:ind w:left="0"/>
        <w:jc w:val="both"/>
      </w:pPr>
      <w:r>
        <w:rPr>
          <w:rFonts w:ascii="Times New Roman"/>
          <w:b w:val="false"/>
          <w:i w:val="false"/>
          <w:color w:val="000000"/>
          <w:sz w:val="28"/>
        </w:rPr>
        <w:t>
      Халықтың нормативтік қамтамасыз етілуін ескергенде есептік мерзімге қалалық автомобиль көлігінің 1,3 есе өсуі болжанады. Қазіргі уақытта автокөліктерді тұрақты сақтау орындарын гараж-бокстар, ақылы күзетілетін автотұрақтар мен үй учаскелері құрайды.</w:t>
      </w:r>
    </w:p>
    <w:bookmarkEnd w:id="230"/>
    <w:bookmarkStart w:name="z237" w:id="231"/>
    <w:p>
      <w:pPr>
        <w:spacing w:after="0"/>
        <w:ind w:left="0"/>
        <w:jc w:val="both"/>
      </w:pPr>
      <w:r>
        <w:rPr>
          <w:rFonts w:ascii="Times New Roman"/>
          <w:b w:val="false"/>
          <w:i w:val="false"/>
          <w:color w:val="000000"/>
          <w:sz w:val="28"/>
        </w:rPr>
        <w:t>
      Қалада жаңадан құрылыс салғанда ашық тұрақ орындары мен жерасты паркингтерін қарастыру ұсынылады.</w:t>
      </w:r>
    </w:p>
    <w:bookmarkEnd w:id="231"/>
    <w:bookmarkStart w:name="z238" w:id="232"/>
    <w:p>
      <w:pPr>
        <w:spacing w:after="0"/>
        <w:ind w:left="0"/>
        <w:jc w:val="both"/>
      </w:pPr>
      <w:r>
        <w:rPr>
          <w:rFonts w:ascii="Times New Roman"/>
          <w:b w:val="false"/>
          <w:i w:val="false"/>
          <w:color w:val="000000"/>
          <w:sz w:val="28"/>
        </w:rPr>
        <w:t>
      Қаланың ауа бассейнін жақсарту үшін Бас жоспарда ұйымдар мен кәсіпорындарға тиесілі автокөліктердің бір бөлігін бензин отынынан газ отынына ауыстыру туралы мәселені қарастыру ұсынылады.</w:t>
      </w:r>
    </w:p>
    <w:bookmarkEnd w:id="232"/>
    <w:bookmarkStart w:name="z239" w:id="233"/>
    <w:p>
      <w:pPr>
        <w:spacing w:after="0"/>
        <w:ind w:left="0"/>
        <w:jc w:val="both"/>
      </w:pPr>
      <w:r>
        <w:rPr>
          <w:rFonts w:ascii="Times New Roman"/>
          <w:b w:val="false"/>
          <w:i w:val="false"/>
          <w:color w:val="000000"/>
          <w:sz w:val="28"/>
        </w:rPr>
        <w:t>
      Есептік мерзім ішінде негізгі жоспарлау шешімдерінің іске асырылуына қарай рекреациялық аймақтарда аспалы жол салу ұсынылды.</w:t>
      </w:r>
    </w:p>
    <w:bookmarkEnd w:id="233"/>
    <w:bookmarkStart w:name="z240" w:id="234"/>
    <w:p>
      <w:pPr>
        <w:spacing w:after="0"/>
        <w:ind w:left="0"/>
        <w:jc w:val="both"/>
      </w:pPr>
      <w:r>
        <w:rPr>
          <w:rFonts w:ascii="Times New Roman"/>
          <w:b w:val="false"/>
          <w:i w:val="false"/>
          <w:color w:val="000000"/>
          <w:sz w:val="28"/>
        </w:rPr>
        <w:t xml:space="preserve">
      Екібастұз қаласы Павлодар облысының ішіндегі және одан тыс жерлердегі қалалармен және көптеген елді мекендермен қалааралық маршруттар желісімен байланысып жатыр. </w:t>
      </w:r>
    </w:p>
    <w:bookmarkEnd w:id="234"/>
    <w:bookmarkStart w:name="z241" w:id="235"/>
    <w:p>
      <w:pPr>
        <w:spacing w:after="0"/>
        <w:ind w:left="0"/>
        <w:jc w:val="both"/>
      </w:pPr>
      <w:r>
        <w:rPr>
          <w:rFonts w:ascii="Times New Roman"/>
          <w:b w:val="false"/>
          <w:i w:val="false"/>
          <w:color w:val="000000"/>
          <w:sz w:val="28"/>
        </w:rPr>
        <w:t>
      Болашақта Бас жоспарда М. Жүсіп атындағы көшенің сол жағындағы құрылыс салынбаған бос аумақта тәулігіне 4 мың жолаушы өткізуге қабілеті бар жаңа автовокзал ұйымдастыру ұсынылады. Күту залының сыйымдылығы 250 жолаушыны құрайды.</w:t>
      </w:r>
    </w:p>
    <w:bookmarkEnd w:id="235"/>
    <w:bookmarkStart w:name="z242" w:id="236"/>
    <w:p>
      <w:pPr>
        <w:spacing w:after="0"/>
        <w:ind w:left="0"/>
        <w:jc w:val="left"/>
      </w:pPr>
      <w:r>
        <w:rPr>
          <w:rFonts w:ascii="Times New Roman"/>
          <w:b/>
          <w:i w:val="false"/>
          <w:color w:val="000000"/>
        </w:rPr>
        <w:t xml:space="preserve"> 9-тарау. Инженерлік инфрақұрылым</w:t>
      </w:r>
    </w:p>
    <w:bookmarkEnd w:id="236"/>
    <w:bookmarkStart w:name="z243" w:id="237"/>
    <w:p>
      <w:pPr>
        <w:spacing w:after="0"/>
        <w:ind w:left="0"/>
        <w:jc w:val="left"/>
      </w:pPr>
      <w:r>
        <w:rPr>
          <w:rFonts w:ascii="Times New Roman"/>
          <w:b/>
          <w:i w:val="false"/>
          <w:color w:val="000000"/>
        </w:rPr>
        <w:t xml:space="preserve"> 1-параграф. Сумен жабдықтау</w:t>
      </w:r>
    </w:p>
    <w:bookmarkEnd w:id="237"/>
    <w:bookmarkStart w:name="z244" w:id="238"/>
    <w:p>
      <w:pPr>
        <w:spacing w:after="0"/>
        <w:ind w:left="0"/>
        <w:jc w:val="both"/>
      </w:pPr>
      <w:r>
        <w:rPr>
          <w:rFonts w:ascii="Times New Roman"/>
          <w:b w:val="false"/>
          <w:i w:val="false"/>
          <w:color w:val="000000"/>
          <w:sz w:val="28"/>
        </w:rPr>
        <w:t>
      Сумен жабдықтау көзі Қ. Сәтбаев атындағы канал (Ертіс-Қарағанды каналы) арқылы жететін Ертіс өзенінің жерүсті сулары болып табылады.</w:t>
      </w:r>
    </w:p>
    <w:bookmarkEnd w:id="238"/>
    <w:bookmarkStart w:name="z245" w:id="239"/>
    <w:p>
      <w:pPr>
        <w:spacing w:after="0"/>
        <w:ind w:left="0"/>
        <w:jc w:val="both"/>
      </w:pPr>
      <w:r>
        <w:rPr>
          <w:rFonts w:ascii="Times New Roman"/>
          <w:b w:val="false"/>
          <w:i w:val="false"/>
          <w:color w:val="000000"/>
          <w:sz w:val="28"/>
        </w:rPr>
        <w:t>
      Екібастұз қаласын сумен жабдықтау бөлігінде жобалық шешімдер мыналарды көздейді:</w:t>
      </w:r>
    </w:p>
    <w:bookmarkEnd w:id="239"/>
    <w:bookmarkStart w:name="z246" w:id="240"/>
    <w:p>
      <w:pPr>
        <w:spacing w:after="0"/>
        <w:ind w:left="0"/>
        <w:jc w:val="both"/>
      </w:pPr>
      <w:r>
        <w:rPr>
          <w:rFonts w:ascii="Times New Roman"/>
          <w:b w:val="false"/>
          <w:i w:val="false"/>
          <w:color w:val="000000"/>
          <w:sz w:val="28"/>
        </w:rPr>
        <w:t>
      Құрылыстың 1-кезегіне (2028 жыл):</w:t>
      </w:r>
    </w:p>
    <w:bookmarkEnd w:id="240"/>
    <w:bookmarkStart w:name="z247" w:id="241"/>
    <w:p>
      <w:pPr>
        <w:spacing w:after="0"/>
        <w:ind w:left="0"/>
        <w:jc w:val="both"/>
      </w:pPr>
      <w:r>
        <w:rPr>
          <w:rFonts w:ascii="Times New Roman"/>
          <w:b w:val="false"/>
          <w:i w:val="false"/>
          <w:color w:val="000000"/>
          <w:sz w:val="28"/>
        </w:rPr>
        <w:t>
      диаметрі 826-420 мм су құбыры желілерін реконструкциялау; ұзындығы 11,0 км құрайды;</w:t>
      </w:r>
    </w:p>
    <w:bookmarkEnd w:id="241"/>
    <w:bookmarkStart w:name="z248" w:id="242"/>
    <w:p>
      <w:pPr>
        <w:spacing w:after="0"/>
        <w:ind w:left="0"/>
        <w:jc w:val="both"/>
      </w:pPr>
      <w:r>
        <w:rPr>
          <w:rFonts w:ascii="Times New Roman"/>
          <w:b w:val="false"/>
          <w:i w:val="false"/>
          <w:color w:val="000000"/>
          <w:sz w:val="28"/>
        </w:rPr>
        <w:t>
      су жинайтын және тазартатын су құбырының құрылысжайларын реконструкциялау;</w:t>
      </w:r>
    </w:p>
    <w:bookmarkEnd w:id="242"/>
    <w:bookmarkStart w:name="z249" w:id="243"/>
    <w:p>
      <w:pPr>
        <w:spacing w:after="0"/>
        <w:ind w:left="0"/>
        <w:jc w:val="both"/>
      </w:pPr>
      <w:r>
        <w:rPr>
          <w:rFonts w:ascii="Times New Roman"/>
          <w:b w:val="false"/>
          <w:i w:val="false"/>
          <w:color w:val="000000"/>
          <w:sz w:val="28"/>
        </w:rPr>
        <w:t>
      диаметрі 200-420 мм су құбыры желілерінің құрылысын салу, ұзындығы – 116 км;</w:t>
      </w:r>
    </w:p>
    <w:bookmarkEnd w:id="243"/>
    <w:bookmarkStart w:name="z250" w:id="244"/>
    <w:p>
      <w:pPr>
        <w:spacing w:after="0"/>
        <w:ind w:left="0"/>
        <w:jc w:val="both"/>
      </w:pPr>
      <w:r>
        <w:rPr>
          <w:rFonts w:ascii="Times New Roman"/>
          <w:b w:val="false"/>
          <w:i w:val="false"/>
          <w:color w:val="000000"/>
          <w:sz w:val="28"/>
        </w:rPr>
        <w:t>
      тұрғындарға берілетін ауыз су сапасына мониторинг ұйымдастыру;</w:t>
      </w:r>
    </w:p>
    <w:bookmarkEnd w:id="244"/>
    <w:bookmarkStart w:name="z251" w:id="245"/>
    <w:p>
      <w:pPr>
        <w:spacing w:after="0"/>
        <w:ind w:left="0"/>
        <w:jc w:val="both"/>
      </w:pPr>
      <w:r>
        <w:rPr>
          <w:rFonts w:ascii="Times New Roman"/>
          <w:b w:val="false"/>
          <w:i w:val="false"/>
          <w:color w:val="000000"/>
          <w:sz w:val="28"/>
        </w:rPr>
        <w:t>
      су құбыры желілерінде өлшеу аспаптарын, бақылау аспаптарын және үйлерде суды есепке алу аспаптарын ендіру;</w:t>
      </w:r>
    </w:p>
    <w:bookmarkEnd w:id="245"/>
    <w:bookmarkStart w:name="z252" w:id="246"/>
    <w:p>
      <w:pPr>
        <w:spacing w:after="0"/>
        <w:ind w:left="0"/>
        <w:jc w:val="both"/>
      </w:pPr>
      <w:r>
        <w:rPr>
          <w:rFonts w:ascii="Times New Roman"/>
          <w:b w:val="false"/>
          <w:i w:val="false"/>
          <w:color w:val="000000"/>
          <w:sz w:val="28"/>
        </w:rPr>
        <w:t>
      су құбырларын салу және жөндеу кезінде өрт сөндіру гидранттарын орнату.</w:t>
      </w:r>
    </w:p>
    <w:bookmarkEnd w:id="246"/>
    <w:bookmarkStart w:name="z253" w:id="247"/>
    <w:p>
      <w:pPr>
        <w:spacing w:after="0"/>
        <w:ind w:left="0"/>
        <w:jc w:val="both"/>
      </w:pPr>
      <w:r>
        <w:rPr>
          <w:rFonts w:ascii="Times New Roman"/>
          <w:b w:val="false"/>
          <w:i w:val="false"/>
          <w:color w:val="000000"/>
          <w:sz w:val="28"/>
        </w:rPr>
        <w:t>
      Есептік мерзімге (2035 жыл):</w:t>
      </w:r>
    </w:p>
    <w:bookmarkEnd w:id="247"/>
    <w:bookmarkStart w:name="z254" w:id="248"/>
    <w:p>
      <w:pPr>
        <w:spacing w:after="0"/>
        <w:ind w:left="0"/>
        <w:jc w:val="both"/>
      </w:pPr>
      <w:r>
        <w:rPr>
          <w:rFonts w:ascii="Times New Roman"/>
          <w:b w:val="false"/>
          <w:i w:val="false"/>
          <w:color w:val="000000"/>
          <w:sz w:val="28"/>
        </w:rPr>
        <w:t>
      диаметрі 200-420 мм су құбыры желілерін салу, ұзындығы 122 км құрайды;</w:t>
      </w:r>
    </w:p>
    <w:bookmarkEnd w:id="248"/>
    <w:bookmarkStart w:name="z255" w:id="249"/>
    <w:p>
      <w:pPr>
        <w:spacing w:after="0"/>
        <w:ind w:left="0"/>
        <w:jc w:val="both"/>
      </w:pPr>
      <w:r>
        <w:rPr>
          <w:rFonts w:ascii="Times New Roman"/>
          <w:b w:val="false"/>
          <w:i w:val="false"/>
          <w:color w:val="000000"/>
          <w:sz w:val="28"/>
        </w:rPr>
        <w:t>
      су жинайтын және тазартатын құрылысжайлардың өнімділігін арттыру;</w:t>
      </w:r>
    </w:p>
    <w:bookmarkEnd w:id="249"/>
    <w:bookmarkStart w:name="z256" w:id="250"/>
    <w:p>
      <w:pPr>
        <w:spacing w:after="0"/>
        <w:ind w:left="0"/>
        <w:jc w:val="both"/>
      </w:pPr>
      <w:r>
        <w:rPr>
          <w:rFonts w:ascii="Times New Roman"/>
          <w:b w:val="false"/>
          <w:i w:val="false"/>
          <w:color w:val="000000"/>
          <w:sz w:val="28"/>
        </w:rPr>
        <w:t>
      су жинайтын және тазартатын су құбыры құрылыстарын реконструкциялау;</w:t>
      </w:r>
    </w:p>
    <w:bookmarkEnd w:id="250"/>
    <w:bookmarkStart w:name="z257" w:id="251"/>
    <w:p>
      <w:pPr>
        <w:spacing w:after="0"/>
        <w:ind w:left="0"/>
        <w:jc w:val="both"/>
      </w:pPr>
      <w:r>
        <w:rPr>
          <w:rFonts w:ascii="Times New Roman"/>
          <w:b w:val="false"/>
          <w:i w:val="false"/>
          <w:color w:val="000000"/>
          <w:sz w:val="28"/>
        </w:rPr>
        <w:t>
      қолданыстағы құбырларды реконструкциялау;</w:t>
      </w:r>
    </w:p>
    <w:bookmarkEnd w:id="251"/>
    <w:bookmarkStart w:name="z258" w:id="252"/>
    <w:p>
      <w:pPr>
        <w:spacing w:after="0"/>
        <w:ind w:left="0"/>
        <w:jc w:val="both"/>
      </w:pPr>
      <w:r>
        <w:rPr>
          <w:rFonts w:ascii="Times New Roman"/>
          <w:b w:val="false"/>
          <w:i w:val="false"/>
          <w:color w:val="000000"/>
          <w:sz w:val="28"/>
        </w:rPr>
        <w:t>
      тұрғындарға берілетін ауыз су сапасына мониторинг ұйымдастыру;</w:t>
      </w:r>
    </w:p>
    <w:bookmarkEnd w:id="252"/>
    <w:bookmarkStart w:name="z259" w:id="253"/>
    <w:p>
      <w:pPr>
        <w:spacing w:after="0"/>
        <w:ind w:left="0"/>
        <w:jc w:val="both"/>
      </w:pPr>
      <w:r>
        <w:rPr>
          <w:rFonts w:ascii="Times New Roman"/>
          <w:b w:val="false"/>
          <w:i w:val="false"/>
          <w:color w:val="000000"/>
          <w:sz w:val="28"/>
        </w:rPr>
        <w:t>
      су құбыры желілерінде өлшеу аспаптарын, бақылау аспаптарын және үйлерде суды есепке алу аспаптарын ендіру;</w:t>
      </w:r>
    </w:p>
    <w:bookmarkEnd w:id="253"/>
    <w:bookmarkStart w:name="z260" w:id="254"/>
    <w:p>
      <w:pPr>
        <w:spacing w:after="0"/>
        <w:ind w:left="0"/>
        <w:jc w:val="both"/>
      </w:pPr>
      <w:r>
        <w:rPr>
          <w:rFonts w:ascii="Times New Roman"/>
          <w:b w:val="false"/>
          <w:i w:val="false"/>
          <w:color w:val="000000"/>
          <w:sz w:val="28"/>
        </w:rPr>
        <w:t>
      су құбырларын салу және жөндеу кезінде өрт сөндіру гидранттарын орнату.</w:t>
      </w:r>
    </w:p>
    <w:bookmarkEnd w:id="254"/>
    <w:bookmarkStart w:name="z261" w:id="255"/>
    <w:p>
      <w:pPr>
        <w:spacing w:after="0"/>
        <w:ind w:left="0"/>
        <w:jc w:val="both"/>
      </w:pPr>
      <w:r>
        <w:rPr>
          <w:rFonts w:ascii="Times New Roman"/>
          <w:b w:val="false"/>
          <w:i w:val="false"/>
          <w:color w:val="000000"/>
          <w:sz w:val="28"/>
        </w:rPr>
        <w:t>
      Жобаланатын магистральдық су құбыры желілерінің болжамды ұзындығы (қазіргі желілерді ескере отырып) есептік мерзімге 778,8 км құрайды, оның ішінде құрылыстың 1-кезегіне – 658,8 км. Су құбыры желілерінің диаметрі 110-1020 мм шегінде болады.</w:t>
      </w:r>
    </w:p>
    <w:bookmarkEnd w:id="255"/>
    <w:bookmarkStart w:name="z262" w:id="256"/>
    <w:p>
      <w:pPr>
        <w:spacing w:after="0"/>
        <w:ind w:left="0"/>
        <w:jc w:val="left"/>
      </w:pPr>
      <w:r>
        <w:rPr>
          <w:rFonts w:ascii="Times New Roman"/>
          <w:b/>
          <w:i w:val="false"/>
          <w:color w:val="000000"/>
        </w:rPr>
        <w:t xml:space="preserve"> 2-параграф. Су бұру</w:t>
      </w:r>
    </w:p>
    <w:bookmarkEnd w:id="256"/>
    <w:bookmarkStart w:name="z263" w:id="257"/>
    <w:p>
      <w:pPr>
        <w:spacing w:after="0"/>
        <w:ind w:left="0"/>
        <w:jc w:val="both"/>
      </w:pPr>
      <w:r>
        <w:rPr>
          <w:rFonts w:ascii="Times New Roman"/>
          <w:b w:val="false"/>
          <w:i w:val="false"/>
          <w:color w:val="000000"/>
          <w:sz w:val="28"/>
        </w:rPr>
        <w:t>
      Диаметрі 200-600 мм жобаланатын магистральдық кәріз желілерінің ұзындығы есептік мерзімге (2035 жыл) шамамен 188,0 км, оның ішінде құрылыстың 1-кезегіне (2028 жыл) 98,0 км құрайды.</w:t>
      </w:r>
    </w:p>
    <w:bookmarkEnd w:id="257"/>
    <w:bookmarkStart w:name="z264" w:id="258"/>
    <w:p>
      <w:pPr>
        <w:spacing w:after="0"/>
        <w:ind w:left="0"/>
        <w:jc w:val="both"/>
      </w:pPr>
      <w:r>
        <w:rPr>
          <w:rFonts w:ascii="Times New Roman"/>
          <w:b w:val="false"/>
          <w:i w:val="false"/>
          <w:color w:val="000000"/>
          <w:sz w:val="28"/>
        </w:rPr>
        <w:t>
      2035 жылға қарай магистральдық кәріз желілерінде қосымша саны 3 бірлік кәріздік сорғы станцияларын салу қажет.</w:t>
      </w:r>
    </w:p>
    <w:bookmarkEnd w:id="258"/>
    <w:bookmarkStart w:name="z265" w:id="259"/>
    <w:p>
      <w:pPr>
        <w:spacing w:after="0"/>
        <w:ind w:left="0"/>
        <w:jc w:val="both"/>
      </w:pPr>
      <w:r>
        <w:rPr>
          <w:rFonts w:ascii="Times New Roman"/>
          <w:b w:val="false"/>
          <w:i w:val="false"/>
          <w:color w:val="000000"/>
          <w:sz w:val="28"/>
        </w:rPr>
        <w:t>
      Бас жоспар шеңберінде су бұру жүйелерін дамыту былайша көзделеді:</w:t>
      </w:r>
    </w:p>
    <w:bookmarkEnd w:id="259"/>
    <w:bookmarkStart w:name="z266" w:id="260"/>
    <w:p>
      <w:pPr>
        <w:spacing w:after="0"/>
        <w:ind w:left="0"/>
        <w:jc w:val="both"/>
      </w:pPr>
      <w:r>
        <w:rPr>
          <w:rFonts w:ascii="Times New Roman"/>
          <w:b w:val="false"/>
          <w:i w:val="false"/>
          <w:color w:val="000000"/>
          <w:sz w:val="28"/>
        </w:rPr>
        <w:t>
      Құрылыстың 1-кезегіне (2028 жыл):</w:t>
      </w:r>
    </w:p>
    <w:bookmarkEnd w:id="260"/>
    <w:bookmarkStart w:name="z267" w:id="261"/>
    <w:p>
      <w:pPr>
        <w:spacing w:after="0"/>
        <w:ind w:left="0"/>
        <w:jc w:val="both"/>
      </w:pPr>
      <w:r>
        <w:rPr>
          <w:rFonts w:ascii="Times New Roman"/>
          <w:b w:val="false"/>
          <w:i w:val="false"/>
          <w:color w:val="000000"/>
          <w:sz w:val="28"/>
        </w:rPr>
        <w:t>
      диаметрі 200-800 мм, ұзындығы 98 км кәріз желілерін салу, оның ішінде: 78 км өздігінен ағатын, 20 км тегеурінді;</w:t>
      </w:r>
    </w:p>
    <w:bookmarkEnd w:id="261"/>
    <w:bookmarkStart w:name="z268" w:id="262"/>
    <w:p>
      <w:pPr>
        <w:spacing w:after="0"/>
        <w:ind w:left="0"/>
        <w:jc w:val="both"/>
      </w:pPr>
      <w:r>
        <w:rPr>
          <w:rFonts w:ascii="Times New Roman"/>
          <w:b w:val="false"/>
          <w:i w:val="false"/>
          <w:color w:val="000000"/>
          <w:sz w:val="28"/>
        </w:rPr>
        <w:t>
      саны 3 бірлік кәріздік сорғы станцияларын салу;</w:t>
      </w:r>
    </w:p>
    <w:bookmarkEnd w:id="262"/>
    <w:bookmarkStart w:name="z269" w:id="263"/>
    <w:p>
      <w:pPr>
        <w:spacing w:after="0"/>
        <w:ind w:left="0"/>
        <w:jc w:val="both"/>
      </w:pPr>
      <w:r>
        <w:rPr>
          <w:rFonts w:ascii="Times New Roman"/>
          <w:b w:val="false"/>
          <w:i w:val="false"/>
          <w:color w:val="000000"/>
          <w:sz w:val="28"/>
        </w:rPr>
        <w:t>
      сарқынды суларды тазартатын және шөгінділерді өңдейтін заманауи технологияларды енгізе отырып, кәріздік тазарту құрылысжайларын реконструкциялау;</w:t>
      </w:r>
    </w:p>
    <w:bookmarkEnd w:id="263"/>
    <w:bookmarkStart w:name="z270" w:id="264"/>
    <w:p>
      <w:pPr>
        <w:spacing w:after="0"/>
        <w:ind w:left="0"/>
        <w:jc w:val="both"/>
      </w:pPr>
      <w:r>
        <w:rPr>
          <w:rFonts w:ascii="Times New Roman"/>
          <w:b w:val="false"/>
          <w:i w:val="false"/>
          <w:color w:val="000000"/>
          <w:sz w:val="28"/>
        </w:rPr>
        <w:t>
      сарқынды суларды тазарту мониторингін жүргізу;</w:t>
      </w:r>
    </w:p>
    <w:bookmarkEnd w:id="264"/>
    <w:bookmarkStart w:name="z271" w:id="265"/>
    <w:p>
      <w:pPr>
        <w:spacing w:after="0"/>
        <w:ind w:left="0"/>
        <w:jc w:val="both"/>
      </w:pPr>
      <w:r>
        <w:rPr>
          <w:rFonts w:ascii="Times New Roman"/>
          <w:b w:val="false"/>
          <w:i w:val="false"/>
          <w:color w:val="000000"/>
          <w:sz w:val="28"/>
        </w:rPr>
        <w:t>
      сарқынды суларды тазарту процесінде түзілетін тұнбаны кәдеге жарату;</w:t>
      </w:r>
    </w:p>
    <w:bookmarkEnd w:id="265"/>
    <w:bookmarkStart w:name="z272" w:id="266"/>
    <w:p>
      <w:pPr>
        <w:spacing w:after="0"/>
        <w:ind w:left="0"/>
        <w:jc w:val="both"/>
      </w:pPr>
      <w:r>
        <w:rPr>
          <w:rFonts w:ascii="Times New Roman"/>
          <w:b w:val="false"/>
          <w:i w:val="false"/>
          <w:color w:val="000000"/>
          <w:sz w:val="28"/>
        </w:rPr>
        <w:t>
      орталықтандырылған су бұруға қол жеткізуді жүзеге асыру – 95 %.</w:t>
      </w:r>
    </w:p>
    <w:bookmarkEnd w:id="266"/>
    <w:bookmarkStart w:name="z273" w:id="267"/>
    <w:p>
      <w:pPr>
        <w:spacing w:after="0"/>
        <w:ind w:left="0"/>
        <w:jc w:val="both"/>
      </w:pPr>
      <w:r>
        <w:rPr>
          <w:rFonts w:ascii="Times New Roman"/>
          <w:b w:val="false"/>
          <w:i w:val="false"/>
          <w:color w:val="000000"/>
          <w:sz w:val="28"/>
        </w:rPr>
        <w:t xml:space="preserve">
      Есептік мерзімге (2035 жыл): </w:t>
      </w:r>
    </w:p>
    <w:bookmarkEnd w:id="267"/>
    <w:bookmarkStart w:name="z274" w:id="268"/>
    <w:p>
      <w:pPr>
        <w:spacing w:after="0"/>
        <w:ind w:left="0"/>
        <w:jc w:val="both"/>
      </w:pPr>
      <w:r>
        <w:rPr>
          <w:rFonts w:ascii="Times New Roman"/>
          <w:b w:val="false"/>
          <w:i w:val="false"/>
          <w:color w:val="000000"/>
          <w:sz w:val="28"/>
        </w:rPr>
        <w:t xml:space="preserve">
      диаметрі 200-600 мм, ұзындығы 90 км кәріз желілерін салу; </w:t>
      </w:r>
    </w:p>
    <w:bookmarkEnd w:id="268"/>
    <w:bookmarkStart w:name="z275" w:id="269"/>
    <w:p>
      <w:pPr>
        <w:spacing w:after="0"/>
        <w:ind w:left="0"/>
        <w:jc w:val="both"/>
      </w:pPr>
      <w:r>
        <w:rPr>
          <w:rFonts w:ascii="Times New Roman"/>
          <w:b w:val="false"/>
          <w:i w:val="false"/>
          <w:color w:val="000000"/>
          <w:sz w:val="28"/>
        </w:rPr>
        <w:t>
      кәріздік сорғы станцияларын реконструкциялау – 7 бірлік;</w:t>
      </w:r>
    </w:p>
    <w:bookmarkEnd w:id="269"/>
    <w:bookmarkStart w:name="z276" w:id="270"/>
    <w:p>
      <w:pPr>
        <w:spacing w:after="0"/>
        <w:ind w:left="0"/>
        <w:jc w:val="both"/>
      </w:pPr>
      <w:r>
        <w:rPr>
          <w:rFonts w:ascii="Times New Roman"/>
          <w:b w:val="false"/>
          <w:i w:val="false"/>
          <w:color w:val="000000"/>
          <w:sz w:val="28"/>
        </w:rPr>
        <w:t>
      сарқынды суларды тазартуға мониторинг жүргізу;</w:t>
      </w:r>
    </w:p>
    <w:bookmarkEnd w:id="270"/>
    <w:bookmarkStart w:name="z277" w:id="271"/>
    <w:p>
      <w:pPr>
        <w:spacing w:after="0"/>
        <w:ind w:left="0"/>
        <w:jc w:val="both"/>
      </w:pPr>
      <w:r>
        <w:rPr>
          <w:rFonts w:ascii="Times New Roman"/>
          <w:b w:val="false"/>
          <w:i w:val="false"/>
          <w:color w:val="000000"/>
          <w:sz w:val="28"/>
        </w:rPr>
        <w:t>
      сарқынды суларды тазарту процесінде түзілетін тұнбаны кәдеге жарату;</w:t>
      </w:r>
    </w:p>
    <w:bookmarkEnd w:id="271"/>
    <w:bookmarkStart w:name="z278" w:id="272"/>
    <w:p>
      <w:pPr>
        <w:spacing w:after="0"/>
        <w:ind w:left="0"/>
        <w:jc w:val="both"/>
      </w:pPr>
      <w:r>
        <w:rPr>
          <w:rFonts w:ascii="Times New Roman"/>
          <w:b w:val="false"/>
          <w:i w:val="false"/>
          <w:color w:val="000000"/>
          <w:sz w:val="28"/>
        </w:rPr>
        <w:t>
      орталықтандырылған су бұруға қол жеткізуді жүзеге асыру – 100 %.</w:t>
      </w:r>
    </w:p>
    <w:bookmarkEnd w:id="272"/>
    <w:bookmarkStart w:name="z279" w:id="273"/>
    <w:p>
      <w:pPr>
        <w:spacing w:after="0"/>
        <w:ind w:left="0"/>
        <w:jc w:val="left"/>
      </w:pPr>
      <w:r>
        <w:rPr>
          <w:rFonts w:ascii="Times New Roman"/>
          <w:b/>
          <w:i w:val="false"/>
          <w:color w:val="000000"/>
        </w:rPr>
        <w:t xml:space="preserve"> 3-параграф. Жылумен жабдықтау</w:t>
      </w:r>
    </w:p>
    <w:bookmarkEnd w:id="273"/>
    <w:bookmarkStart w:name="z280" w:id="274"/>
    <w:p>
      <w:pPr>
        <w:spacing w:after="0"/>
        <w:ind w:left="0"/>
        <w:jc w:val="both"/>
      </w:pPr>
      <w:r>
        <w:rPr>
          <w:rFonts w:ascii="Times New Roman"/>
          <w:b w:val="false"/>
          <w:i w:val="false"/>
          <w:color w:val="000000"/>
          <w:sz w:val="28"/>
        </w:rPr>
        <w:t xml:space="preserve">
      Екібастұз жылу-электр орталығынан тарайтын жылу желілерінің қазіргі схемасы жылыту, желдету және ыстық сумен жабдықтау қажеттіліктеріне жылу энергиясы бірге берілетін, сумен жұмыс істейтін екі құбырлы тұйық схема болып келеді. Жылумен жабдықтау жүйесі – жабық жүйе. </w:t>
      </w:r>
    </w:p>
    <w:bookmarkEnd w:id="274"/>
    <w:bookmarkStart w:name="z281" w:id="275"/>
    <w:p>
      <w:pPr>
        <w:spacing w:after="0"/>
        <w:ind w:left="0"/>
        <w:jc w:val="both"/>
      </w:pPr>
      <w:r>
        <w:rPr>
          <w:rFonts w:ascii="Times New Roman"/>
          <w:b w:val="false"/>
          <w:i w:val="false"/>
          <w:color w:val="000000"/>
          <w:sz w:val="28"/>
        </w:rPr>
        <w:t>
      Екібастұз қаласын орталықтандырылған жылумен жабдықтау жүйесін дамыту – жылу-электр орталығы мен жылу желілерін жаңғыртуды әрі реконструкциялауды көздейді, оның ішінде:</w:t>
      </w:r>
    </w:p>
    <w:bookmarkEnd w:id="275"/>
    <w:bookmarkStart w:name="z282" w:id="276"/>
    <w:p>
      <w:pPr>
        <w:spacing w:after="0"/>
        <w:ind w:left="0"/>
        <w:jc w:val="both"/>
      </w:pPr>
      <w:r>
        <w:rPr>
          <w:rFonts w:ascii="Times New Roman"/>
          <w:b w:val="false"/>
          <w:i w:val="false"/>
          <w:color w:val="000000"/>
          <w:sz w:val="28"/>
        </w:rPr>
        <w:t>
      Екібастұз жылу-электр орталығында жылу қуатын ұстап тұру үшін қажетті іс-шараларды жүргізе отырып, есептік мерзімге дейінгі кезеңде станцияны біртіндеп реконструкциялау және жаңғырту әрі қолданыстағы жылу қуатын төмендетпей, жылу мен электр энергиясын аралас өндіру негізінде оны қаланың базалық жылу көзі ретінде сақтау (Екібастұз жылу-энергетика орталығын қазіргі заманғы технологияларды қолдану арқылы физикалық тұрғыдан тозған және моральдық тұрғыдан ескірген энергетикалық жабдықтарды жаңасына толық ауыстыра отырып реконструкциялау қажет);</w:t>
      </w:r>
    </w:p>
    <w:bookmarkEnd w:id="276"/>
    <w:bookmarkStart w:name="z283" w:id="277"/>
    <w:p>
      <w:pPr>
        <w:spacing w:after="0"/>
        <w:ind w:left="0"/>
        <w:jc w:val="both"/>
      </w:pPr>
      <w:r>
        <w:rPr>
          <w:rFonts w:ascii="Times New Roman"/>
          <w:b w:val="false"/>
          <w:i w:val="false"/>
          <w:color w:val="000000"/>
          <w:sz w:val="28"/>
        </w:rPr>
        <w:t xml:space="preserve">
      магистральдық және таратқыш жылу желілерін орындалған техникалық-экономикалық негіздемеге сәйкес реконструкциялау және жаңғырту; </w:t>
      </w:r>
    </w:p>
    <w:bookmarkEnd w:id="277"/>
    <w:bookmarkStart w:name="z284" w:id="278"/>
    <w:p>
      <w:pPr>
        <w:spacing w:after="0"/>
        <w:ind w:left="0"/>
        <w:jc w:val="both"/>
      </w:pPr>
      <w:r>
        <w:rPr>
          <w:rFonts w:ascii="Times New Roman"/>
          <w:b w:val="false"/>
          <w:i w:val="false"/>
          <w:color w:val="000000"/>
          <w:sz w:val="28"/>
        </w:rPr>
        <w:t>
      қазіргі уақытта автономды жылыту жүйелері пайдаланылатын қоғамдық құрылыс, өнеркәсіп секторы, шағын және орта бизнес кәсіпорындарында, ескі тұрғын үйлерді бұзу есебінен салынып жатқан жаңа көпқабатты тұрғын үйлерде жылу жүктемелерінің өсуіне орай Екібастұз жылу-электр орталығынан тарайтын қаланың негізгі жылу магистралінің өткізу қабілетін ұлғайтып, реконструкциялау қажет.</w:t>
      </w:r>
    </w:p>
    <w:bookmarkEnd w:id="278"/>
    <w:bookmarkStart w:name="z285" w:id="279"/>
    <w:p>
      <w:pPr>
        <w:spacing w:after="0"/>
        <w:ind w:left="0"/>
        <w:jc w:val="both"/>
      </w:pPr>
      <w:r>
        <w:rPr>
          <w:rFonts w:ascii="Times New Roman"/>
          <w:b w:val="false"/>
          <w:i w:val="false"/>
          <w:color w:val="000000"/>
          <w:sz w:val="28"/>
        </w:rPr>
        <w:t>
      Қаланың солтүстік-батысында орналасқан Энергетиктер көшесі мен Абай даңғылы бойындағы жылу магистралінің өткізу қабілетін ұлғайта отырып, қайта жаңарту, жаңа құрылыс шекарасына дейін қайта төселген құбырға жалғап, жаңа магистраль салу, сондай-ақ тұрғын үй-коммуналдық секторда жаңадан салынып жатқан объектілердің жылу жүктемелеріне орталық етіп, жылу магистралін салу қажет.</w:t>
      </w:r>
    </w:p>
    <w:bookmarkEnd w:id="279"/>
    <w:bookmarkStart w:name="z286" w:id="280"/>
    <w:p>
      <w:pPr>
        <w:spacing w:after="0"/>
        <w:ind w:left="0"/>
        <w:jc w:val="both"/>
      </w:pPr>
      <w:r>
        <w:rPr>
          <w:rFonts w:ascii="Times New Roman"/>
          <w:b w:val="false"/>
          <w:i w:val="false"/>
          <w:color w:val="000000"/>
          <w:sz w:val="28"/>
        </w:rPr>
        <w:t>
      Екібастұз қаласының жылу желілері бойынша құрылыстың бірінші кезегіне (2028 жыл):</w:t>
      </w:r>
    </w:p>
    <w:bookmarkEnd w:id="280"/>
    <w:bookmarkStart w:name="z287" w:id="281"/>
    <w:p>
      <w:pPr>
        <w:spacing w:after="0"/>
        <w:ind w:left="0"/>
        <w:jc w:val="both"/>
      </w:pPr>
      <w:r>
        <w:rPr>
          <w:rFonts w:ascii="Times New Roman"/>
          <w:b w:val="false"/>
          <w:i w:val="false"/>
          <w:color w:val="000000"/>
          <w:sz w:val="28"/>
        </w:rPr>
        <w:t>
      орталық жылу таратқыш қосалқы станциясынан Абай даңғылының М. Жүсіп көшесімен қиылысына дейін ұзындығы 1314 м "ТМ-I 2Ду1020 мм" жылу магистралін салу;</w:t>
      </w:r>
    </w:p>
    <w:bookmarkEnd w:id="281"/>
    <w:bookmarkStart w:name="z288" w:id="282"/>
    <w:p>
      <w:pPr>
        <w:spacing w:after="0"/>
        <w:ind w:left="0"/>
        <w:jc w:val="both"/>
      </w:pPr>
      <w:r>
        <w:rPr>
          <w:rFonts w:ascii="Times New Roman"/>
          <w:b w:val="false"/>
          <w:i w:val="false"/>
          <w:color w:val="000000"/>
          <w:sz w:val="28"/>
        </w:rPr>
        <w:t xml:space="preserve">
      М. Әуезов және Абай көшелерінің қиылысынан М. Пішембаев көшесіне дейін ұзындығы 1094 м "ТМ-VIII 2Ду600 мм" жылу магистралін салу; </w:t>
      </w:r>
    </w:p>
    <w:bookmarkEnd w:id="282"/>
    <w:bookmarkStart w:name="z289" w:id="283"/>
    <w:p>
      <w:pPr>
        <w:spacing w:after="0"/>
        <w:ind w:left="0"/>
        <w:jc w:val="both"/>
      </w:pPr>
      <w:r>
        <w:rPr>
          <w:rFonts w:ascii="Times New Roman"/>
          <w:b w:val="false"/>
          <w:i w:val="false"/>
          <w:color w:val="000000"/>
          <w:sz w:val="28"/>
        </w:rPr>
        <w:t>
      ұзындығы 2582 м "ТМ-14/1 2Ду500 мм" жылу магистралін салу;</w:t>
      </w:r>
    </w:p>
    <w:bookmarkEnd w:id="283"/>
    <w:bookmarkStart w:name="z290" w:id="284"/>
    <w:p>
      <w:pPr>
        <w:spacing w:after="0"/>
        <w:ind w:left="0"/>
        <w:jc w:val="both"/>
      </w:pPr>
      <w:r>
        <w:rPr>
          <w:rFonts w:ascii="Times New Roman"/>
          <w:b w:val="false"/>
          <w:i w:val="false"/>
          <w:color w:val="000000"/>
          <w:sz w:val="28"/>
        </w:rPr>
        <w:t xml:space="preserve">
      Б. Сүтжанов көшесінен М. Әуезов көшесінің қиылысына дейін Абай даңғылы бойымен ұзындығы 1812 м "ТМ-V 2Ду700мм" жылу магистралін салу; </w:t>
      </w:r>
    </w:p>
    <w:bookmarkEnd w:id="284"/>
    <w:bookmarkStart w:name="z291" w:id="285"/>
    <w:p>
      <w:pPr>
        <w:spacing w:after="0"/>
        <w:ind w:left="0"/>
        <w:jc w:val="both"/>
      </w:pPr>
      <w:r>
        <w:rPr>
          <w:rFonts w:ascii="Times New Roman"/>
          <w:b w:val="false"/>
          <w:i w:val="false"/>
          <w:color w:val="000000"/>
          <w:sz w:val="28"/>
        </w:rPr>
        <w:t>
      тікелей және кері су айдау-сорғы станциясының құрылысын салу көзделген.</w:t>
      </w:r>
    </w:p>
    <w:bookmarkEnd w:id="285"/>
    <w:bookmarkStart w:name="z292" w:id="286"/>
    <w:p>
      <w:pPr>
        <w:spacing w:after="0"/>
        <w:ind w:left="0"/>
        <w:jc w:val="both"/>
      </w:pPr>
      <w:r>
        <w:rPr>
          <w:rFonts w:ascii="Times New Roman"/>
          <w:b w:val="false"/>
          <w:i w:val="false"/>
          <w:color w:val="000000"/>
          <w:sz w:val="28"/>
        </w:rPr>
        <w:t>
      Жылу желілерін есептік мерзімге дейін (2035 жыл) дамыту мыналарды көздейді:</w:t>
      </w:r>
    </w:p>
    <w:bookmarkEnd w:id="286"/>
    <w:bookmarkStart w:name="z293" w:id="287"/>
    <w:p>
      <w:pPr>
        <w:spacing w:after="0"/>
        <w:ind w:left="0"/>
        <w:jc w:val="both"/>
      </w:pPr>
      <w:r>
        <w:rPr>
          <w:rFonts w:ascii="Times New Roman"/>
          <w:b w:val="false"/>
          <w:i w:val="false"/>
          <w:color w:val="000000"/>
          <w:sz w:val="28"/>
        </w:rPr>
        <w:t>
      Орталық аудан аумағында орналасқан ескі және жаңа көпқабатты құрылыс аудандарына жылу беруді қалалық магистральдық және тарату желілерінен жүзеге асыру жоспарлануда, сонымен қатар тозуына байланысты олардың диаметрін (қажет болған жағдайда) бір мезгілде ұлғайта отырып, толық ауыстыру қажет;</w:t>
      </w:r>
    </w:p>
    <w:bookmarkEnd w:id="287"/>
    <w:bookmarkStart w:name="z294" w:id="288"/>
    <w:p>
      <w:pPr>
        <w:spacing w:after="0"/>
        <w:ind w:left="0"/>
        <w:jc w:val="both"/>
      </w:pPr>
      <w:r>
        <w:rPr>
          <w:rFonts w:ascii="Times New Roman"/>
          <w:b w:val="false"/>
          <w:i w:val="false"/>
          <w:color w:val="000000"/>
          <w:sz w:val="28"/>
        </w:rPr>
        <w:t>
      жылу желілерінің құрылысын зауытта дайындалған қатты полиуретаннан жасалған оқшаулағыш қабаты және төмен қысымды тығыз полиэтиленнен жасалған сыртқы қорғаныш қабығы бар алдын ала оқшауланған құбырларды пайдаланып, жерасты әдісімен төсеу арқылы салу;</w:t>
      </w:r>
    </w:p>
    <w:bookmarkEnd w:id="288"/>
    <w:bookmarkStart w:name="z295" w:id="289"/>
    <w:p>
      <w:pPr>
        <w:spacing w:after="0"/>
        <w:ind w:left="0"/>
        <w:jc w:val="both"/>
      </w:pPr>
      <w:r>
        <w:rPr>
          <w:rFonts w:ascii="Times New Roman"/>
          <w:b w:val="false"/>
          <w:i w:val="false"/>
          <w:color w:val="000000"/>
          <w:sz w:val="28"/>
        </w:rPr>
        <w:t>
      азқабатты (үй, коттедж) жаңа құрылысты жылумен қамтамасыз ету үшін жылыту қазандығы ретінде заманауи жылу генераторы қолданылатын жылыту жүйелерін орнатқан жөн.</w:t>
      </w:r>
    </w:p>
    <w:bookmarkEnd w:id="289"/>
    <w:bookmarkStart w:name="z296" w:id="290"/>
    <w:p>
      <w:pPr>
        <w:spacing w:after="0"/>
        <w:ind w:left="0"/>
        <w:jc w:val="left"/>
      </w:pPr>
      <w:r>
        <w:rPr>
          <w:rFonts w:ascii="Times New Roman"/>
          <w:b/>
          <w:i w:val="false"/>
          <w:color w:val="000000"/>
        </w:rPr>
        <w:t xml:space="preserve"> 4-параграф. Электрмен жабдықтау</w:t>
      </w:r>
    </w:p>
    <w:bookmarkEnd w:id="290"/>
    <w:bookmarkStart w:name="z297" w:id="291"/>
    <w:p>
      <w:pPr>
        <w:spacing w:after="0"/>
        <w:ind w:left="0"/>
        <w:jc w:val="both"/>
      </w:pPr>
      <w:r>
        <w:rPr>
          <w:rFonts w:ascii="Times New Roman"/>
          <w:b w:val="false"/>
          <w:i w:val="false"/>
          <w:color w:val="000000"/>
          <w:sz w:val="28"/>
        </w:rPr>
        <w:t>
      Бас жоспарда Екібастұз қаласының қазіргі электрмен жабдықтау жүйесін мүмкіндігінше қалдырып, кейін жобалау кезеңдеріне қарай, сондай-ақ пайдалануға берілген жылын және қосалқы станцияның (қуат резервімен), электр желілерінің, тарату пункттері мен контейнерлік трансформаторлық қосалқы станциялардың тозу пайызын ескере отырып жаңғырту көзделген.</w:t>
      </w:r>
    </w:p>
    <w:bookmarkEnd w:id="291"/>
    <w:bookmarkStart w:name="z298" w:id="292"/>
    <w:p>
      <w:pPr>
        <w:spacing w:after="0"/>
        <w:ind w:left="0"/>
        <w:jc w:val="both"/>
      </w:pPr>
      <w:r>
        <w:rPr>
          <w:rFonts w:ascii="Times New Roman"/>
          <w:b w:val="false"/>
          <w:i w:val="false"/>
          <w:color w:val="000000"/>
          <w:sz w:val="28"/>
        </w:rPr>
        <w:t xml:space="preserve">
      Тұрғын үйлерді, жергілікті маңызы бар халыққа қызмет көрсету объектілерін, сыртқы жарықтандыруды біріктіретін коммуналдық-тұрмыстық сектор тұтынушыларының жүктемесі үй-жайлар ауданының санына пропорционалды және іс жүзінде тұрғын үй қорының тығыздығы біркелкі аудан шегінде тең бөлінген деп санауға болады. </w:t>
      </w:r>
    </w:p>
    <w:bookmarkEnd w:id="292"/>
    <w:bookmarkStart w:name="z299" w:id="293"/>
    <w:p>
      <w:pPr>
        <w:spacing w:after="0"/>
        <w:ind w:left="0"/>
        <w:jc w:val="both"/>
      </w:pPr>
      <w:r>
        <w:rPr>
          <w:rFonts w:ascii="Times New Roman"/>
          <w:b w:val="false"/>
          <w:i w:val="false"/>
          <w:color w:val="000000"/>
          <w:sz w:val="28"/>
        </w:rPr>
        <w:t>
      Қаланың перспективалы аумақтық дамуы үшін "KEGOC" АҚ-ның "СЖЭТ" филиалының, "Екібастұзтеплоэнерго" ЖШС, "Павлодарэнерго" АҚ қосалқы станциялары арқылы электр желілеріне қосылатын жаңа таратқыш электр желілерінің құрылысын салу қажет.</w:t>
      </w:r>
    </w:p>
    <w:bookmarkEnd w:id="293"/>
    <w:bookmarkStart w:name="z300" w:id="294"/>
    <w:p>
      <w:pPr>
        <w:spacing w:after="0"/>
        <w:ind w:left="0"/>
        <w:jc w:val="both"/>
      </w:pPr>
      <w:r>
        <w:rPr>
          <w:rFonts w:ascii="Times New Roman"/>
          <w:b w:val="false"/>
          <w:i w:val="false"/>
          <w:color w:val="000000"/>
          <w:sz w:val="28"/>
        </w:rPr>
        <w:t>
      Бас жоспарда "Екібастұз" қосалқы станциясына қосылатын 500/220/10 кВ жаңа электр қосалқы станциясының құрылысы көзделген. Осы алаңның тұтынушыларын электрмен жабдықтауды "Екібастұз" 220/110/35кв қосалқы станциясынан 110 кВ екі тізбекті электр беру әуе желісі бойынша қоректендірілген "Новая" 110/10 кВ қосалқы станциясынан жүзеге асыру көзделіп отыр.</w:t>
      </w:r>
    </w:p>
    <w:bookmarkEnd w:id="294"/>
    <w:bookmarkStart w:name="z301" w:id="295"/>
    <w:p>
      <w:pPr>
        <w:spacing w:after="0"/>
        <w:ind w:left="0"/>
        <w:jc w:val="left"/>
      </w:pPr>
      <w:r>
        <w:rPr>
          <w:rFonts w:ascii="Times New Roman"/>
          <w:b/>
          <w:i w:val="false"/>
          <w:color w:val="000000"/>
        </w:rPr>
        <w:t xml:space="preserve"> 5-параграф. Газбен жабдықтау</w:t>
      </w:r>
    </w:p>
    <w:bookmarkEnd w:id="295"/>
    <w:bookmarkStart w:name="z302" w:id="296"/>
    <w:p>
      <w:pPr>
        <w:spacing w:after="0"/>
        <w:ind w:left="0"/>
        <w:jc w:val="both"/>
      </w:pPr>
      <w:r>
        <w:rPr>
          <w:rFonts w:ascii="Times New Roman"/>
          <w:b w:val="false"/>
          <w:i w:val="false"/>
          <w:color w:val="000000"/>
          <w:sz w:val="28"/>
        </w:rPr>
        <w:t xml:space="preserve">
      Қазіргі уақытта Екібастұз қаласының тұрғындары Павлодар мұнай өңдеу зауытынан жеткізілетін сұйытылған газды пайдаланады. Әртүрлі санаттағы тұтынушыларға шаққанда сұйытылған газдың есептік жиынтық шығыны: </w:t>
      </w:r>
    </w:p>
    <w:bookmarkEnd w:id="296"/>
    <w:bookmarkStart w:name="z303" w:id="297"/>
    <w:p>
      <w:pPr>
        <w:spacing w:after="0"/>
        <w:ind w:left="0"/>
        <w:jc w:val="both"/>
      </w:pPr>
      <w:r>
        <w:rPr>
          <w:rFonts w:ascii="Times New Roman"/>
          <w:b w:val="false"/>
          <w:i w:val="false"/>
          <w:color w:val="000000"/>
          <w:sz w:val="28"/>
        </w:rPr>
        <w:t>
      бірінші кезек кезеңі (2028 жыл) – жылына 5300 тонна;</w:t>
      </w:r>
    </w:p>
    <w:bookmarkEnd w:id="297"/>
    <w:bookmarkStart w:name="z304" w:id="298"/>
    <w:p>
      <w:pPr>
        <w:spacing w:after="0"/>
        <w:ind w:left="0"/>
        <w:jc w:val="both"/>
      </w:pPr>
      <w:r>
        <w:rPr>
          <w:rFonts w:ascii="Times New Roman"/>
          <w:b w:val="false"/>
          <w:i w:val="false"/>
          <w:color w:val="000000"/>
          <w:sz w:val="28"/>
        </w:rPr>
        <w:t>
      есептік мерзім кезеңіне (2035 жыл) – жылына 7000 тонна.</w:t>
      </w:r>
    </w:p>
    <w:bookmarkEnd w:id="298"/>
    <w:bookmarkStart w:name="z305" w:id="299"/>
    <w:p>
      <w:pPr>
        <w:spacing w:after="0"/>
        <w:ind w:left="0"/>
        <w:jc w:val="both"/>
      </w:pPr>
      <w:r>
        <w:rPr>
          <w:rFonts w:ascii="Times New Roman"/>
          <w:b w:val="false"/>
          <w:i w:val="false"/>
          <w:color w:val="000000"/>
          <w:sz w:val="28"/>
        </w:rPr>
        <w:t>
      Қалалық газ шаруашылығын басқарудың ұйымдастырушылық және экономикалық мәселелері шешілген жағдайда меншікжайлық құрылыс тұрғындарын сұйытылған газбен қамтамасыз ету жүйесі Бас жоспарда бүкіл жобалық кезеңде сақталады.</w:t>
      </w:r>
    </w:p>
    <w:bookmarkEnd w:id="299"/>
    <w:bookmarkStart w:name="z306" w:id="300"/>
    <w:p>
      <w:pPr>
        <w:spacing w:after="0"/>
        <w:ind w:left="0"/>
        <w:jc w:val="both"/>
      </w:pPr>
      <w:r>
        <w:rPr>
          <w:rFonts w:ascii="Times New Roman"/>
          <w:b w:val="false"/>
          <w:i w:val="false"/>
          <w:color w:val="000000"/>
          <w:sz w:val="28"/>
        </w:rPr>
        <w:t>
      Бас жоспарда "Сары Арқа" магистральдық газ құбырынан табиғи газ жеткізу шартымен есептік мерзімге (2035 жыл) газ бөлу жүйесі ұсынылған.</w:t>
      </w:r>
    </w:p>
    <w:bookmarkEnd w:id="300"/>
    <w:bookmarkStart w:name="z307" w:id="301"/>
    <w:p>
      <w:pPr>
        <w:spacing w:after="0"/>
        <w:ind w:left="0"/>
        <w:jc w:val="both"/>
      </w:pPr>
      <w:r>
        <w:rPr>
          <w:rFonts w:ascii="Times New Roman"/>
          <w:b w:val="false"/>
          <w:i w:val="false"/>
          <w:color w:val="000000"/>
          <w:sz w:val="28"/>
        </w:rPr>
        <w:t>
      Әзірленген газдандыру схемасымен Бас жоспарда Екібастұз қаласында автоматтандырылған газ тарату станцияларын орналастырудың екі нұсқасы қоса берілген: бірі – Павлодар қаласынан, екіншісі – Ерейментау қаласы жағынан, олар функционалдық жағынан бірдей.</w:t>
      </w:r>
    </w:p>
    <w:bookmarkEnd w:id="301"/>
    <w:bookmarkStart w:name="z308" w:id="302"/>
    <w:p>
      <w:pPr>
        <w:spacing w:after="0"/>
        <w:ind w:left="0"/>
        <w:jc w:val="left"/>
      </w:pPr>
      <w:r>
        <w:rPr>
          <w:rFonts w:ascii="Times New Roman"/>
          <w:b/>
          <w:i w:val="false"/>
          <w:color w:val="000000"/>
        </w:rPr>
        <w:t xml:space="preserve"> 6-параграф. Телекоммуникация және байланыс</w:t>
      </w:r>
    </w:p>
    <w:bookmarkEnd w:id="302"/>
    <w:bookmarkStart w:name="z309" w:id="303"/>
    <w:p>
      <w:pPr>
        <w:spacing w:after="0"/>
        <w:ind w:left="0"/>
        <w:jc w:val="both"/>
      </w:pPr>
      <w:r>
        <w:rPr>
          <w:rFonts w:ascii="Times New Roman"/>
          <w:b w:val="false"/>
          <w:i w:val="false"/>
          <w:color w:val="000000"/>
          <w:sz w:val="28"/>
        </w:rPr>
        <w:t>
      Қала тұрғындарын заманауи телефон байланысымен қамтамасыз етуге жүргізілген талдау негізінде құрылыстың бірінші кезегі кезеңіне телефон тығыздығы 100 адамға шаққанда 32 телефонға жуық деп қабылданады.</w:t>
      </w:r>
    </w:p>
    <w:bookmarkEnd w:id="303"/>
    <w:bookmarkStart w:name="z310" w:id="304"/>
    <w:p>
      <w:pPr>
        <w:spacing w:after="0"/>
        <w:ind w:left="0"/>
        <w:jc w:val="both"/>
      </w:pPr>
      <w:r>
        <w:rPr>
          <w:rFonts w:ascii="Times New Roman"/>
          <w:b w:val="false"/>
          <w:i w:val="false"/>
          <w:color w:val="000000"/>
          <w:sz w:val="28"/>
        </w:rPr>
        <w:t>
      Екібастұз қаласының қалалық телефон желісінің сыйымдылығы құрылыстың бірінші кезегі кезеңінде (2028 жыл) 45800 нөмірді, есептік мерзім кезеңінде (2035 жыл) 62500 нөмірді құрайды.</w:t>
      </w:r>
    </w:p>
    <w:bookmarkEnd w:id="304"/>
    <w:bookmarkStart w:name="z311" w:id="305"/>
    <w:p>
      <w:pPr>
        <w:spacing w:after="0"/>
        <w:ind w:left="0"/>
        <w:jc w:val="both"/>
      </w:pPr>
      <w:r>
        <w:rPr>
          <w:rFonts w:ascii="Times New Roman"/>
          <w:b w:val="false"/>
          <w:i w:val="false"/>
          <w:color w:val="000000"/>
          <w:sz w:val="28"/>
        </w:rPr>
        <w:t>
      Есептік мерзім кезеңінде қолданыстағы автоматтандырылған телефон станцияларының сыйымдылығы: "АТС-8" 6000 нөмірді, "АТС – 9" 5000 нөмірді құрайды.</w:t>
      </w:r>
    </w:p>
    <w:bookmarkEnd w:id="305"/>
    <w:bookmarkStart w:name="z312" w:id="306"/>
    <w:p>
      <w:pPr>
        <w:spacing w:after="0"/>
        <w:ind w:left="0"/>
        <w:jc w:val="both"/>
      </w:pPr>
      <w:r>
        <w:rPr>
          <w:rFonts w:ascii="Times New Roman"/>
          <w:b w:val="false"/>
          <w:i w:val="false"/>
          <w:color w:val="000000"/>
          <w:sz w:val="28"/>
        </w:rPr>
        <w:t>
      Қалалық телефон желісінің сыйымдылығын есептік шамаларға дейін ұлғайту қолданыстағы автоматтандырылған телефон станцияларын жаңғырту есебінен де, жаңаларын салу есебінен де көзделеді.</w:t>
      </w:r>
    </w:p>
    <w:bookmarkEnd w:id="306"/>
    <w:bookmarkStart w:name="z313" w:id="307"/>
    <w:p>
      <w:pPr>
        <w:spacing w:after="0"/>
        <w:ind w:left="0"/>
        <w:jc w:val="both"/>
      </w:pPr>
      <w:r>
        <w:rPr>
          <w:rFonts w:ascii="Times New Roman"/>
          <w:b w:val="false"/>
          <w:i w:val="false"/>
          <w:color w:val="000000"/>
          <w:sz w:val="28"/>
        </w:rPr>
        <w:t>
      Бас жоспарда құрылыстың барлық кезеңдерінде желілік құрылғыларды қайта құру қажеттігі атап өтіледі:</w:t>
      </w:r>
    </w:p>
    <w:bookmarkEnd w:id="307"/>
    <w:bookmarkStart w:name="z314" w:id="308"/>
    <w:p>
      <w:pPr>
        <w:spacing w:after="0"/>
        <w:ind w:left="0"/>
        <w:jc w:val="both"/>
      </w:pPr>
      <w:r>
        <w:rPr>
          <w:rFonts w:ascii="Times New Roman"/>
          <w:b w:val="false"/>
          <w:i w:val="false"/>
          <w:color w:val="000000"/>
          <w:sz w:val="28"/>
        </w:rPr>
        <w:t>
      SDH стандартының жабдықтарын қолдана отырып, цифрлық автоматтандырылған телефон станциялары арасындағы станцияаралық байланыстарды ұйымдастыру үшін талшықты-оптикалық желі салу (қолданыстағы тарату жүйелерімен салыстырғанда әлдеқайда қомақты ақпарат легін беруге мүмкіндік беретін синхронды-цифрлық иерархия);</w:t>
      </w:r>
    </w:p>
    <w:bookmarkEnd w:id="308"/>
    <w:bookmarkStart w:name="z315" w:id="309"/>
    <w:p>
      <w:pPr>
        <w:spacing w:after="0"/>
        <w:ind w:left="0"/>
        <w:jc w:val="both"/>
      </w:pPr>
      <w:r>
        <w:rPr>
          <w:rFonts w:ascii="Times New Roman"/>
          <w:b w:val="false"/>
          <w:i w:val="false"/>
          <w:color w:val="000000"/>
          <w:sz w:val="28"/>
        </w:rPr>
        <w:t>
      талшықты-оптикалық кабельдерді қолдана отырып, абоненттік желіні кезең-кезеңімен салу;</w:t>
      </w:r>
    </w:p>
    <w:bookmarkEnd w:id="309"/>
    <w:bookmarkStart w:name="z316" w:id="310"/>
    <w:p>
      <w:pPr>
        <w:spacing w:after="0"/>
        <w:ind w:left="0"/>
        <w:jc w:val="both"/>
      </w:pPr>
      <w:r>
        <w:rPr>
          <w:rFonts w:ascii="Times New Roman"/>
          <w:b w:val="false"/>
          <w:i w:val="false"/>
          <w:color w:val="000000"/>
          <w:sz w:val="28"/>
        </w:rPr>
        <w:t>
      жаңа тұрғын үй-азаматтық құрылыс аудандары бағытында телефон желісін салу;</w:t>
      </w:r>
    </w:p>
    <w:bookmarkEnd w:id="310"/>
    <w:bookmarkStart w:name="z317" w:id="311"/>
    <w:p>
      <w:pPr>
        <w:spacing w:after="0"/>
        <w:ind w:left="0"/>
        <w:jc w:val="both"/>
      </w:pPr>
      <w:r>
        <w:rPr>
          <w:rFonts w:ascii="Times New Roman"/>
          <w:b w:val="false"/>
          <w:i w:val="false"/>
          <w:color w:val="000000"/>
          <w:sz w:val="28"/>
        </w:rPr>
        <w:t>
      байланыстың қолданыстағы әуе желілерін кезең-кезеңімен телефондық кабельдік желіге ауыстыру.</w:t>
      </w:r>
    </w:p>
    <w:bookmarkEnd w:id="311"/>
    <w:bookmarkStart w:name="z318" w:id="312"/>
    <w:p>
      <w:pPr>
        <w:spacing w:after="0"/>
        <w:ind w:left="0"/>
        <w:jc w:val="left"/>
      </w:pPr>
      <w:r>
        <w:rPr>
          <w:rFonts w:ascii="Times New Roman"/>
          <w:b/>
          <w:i w:val="false"/>
          <w:color w:val="000000"/>
        </w:rPr>
        <w:t xml:space="preserve"> 10-тарау. Инженерлік дайындық және аумақтарды инженерлік қорғау</w:t>
      </w:r>
    </w:p>
    <w:bookmarkEnd w:id="312"/>
    <w:bookmarkStart w:name="z319" w:id="313"/>
    <w:p>
      <w:pPr>
        <w:spacing w:after="0"/>
        <w:ind w:left="0"/>
        <w:jc w:val="both"/>
      </w:pPr>
      <w:r>
        <w:rPr>
          <w:rFonts w:ascii="Times New Roman"/>
          <w:b w:val="false"/>
          <w:i w:val="false"/>
          <w:color w:val="000000"/>
          <w:sz w:val="28"/>
        </w:rPr>
        <w:t>
      Табиғи және техногендік сипаттағы төтенше жағдайлардың ықтимал әсер ету аймағында орналасқан қаланың инженерлік дайындығы – халықтың қорғалуын, тыныс-тіршілігін, жайлы өмір сүруін және тұрақты жұмыс істеуін қамтамасыз етуге қолайлы жағдайлар жасау үшін қажетті іс-шаралар мен құрылыстар кешені.</w:t>
      </w:r>
    </w:p>
    <w:bookmarkEnd w:id="313"/>
    <w:bookmarkStart w:name="z320" w:id="314"/>
    <w:p>
      <w:pPr>
        <w:spacing w:after="0"/>
        <w:ind w:left="0"/>
        <w:jc w:val="both"/>
      </w:pPr>
      <w:r>
        <w:rPr>
          <w:rFonts w:ascii="Times New Roman"/>
          <w:b w:val="false"/>
          <w:i w:val="false"/>
          <w:color w:val="000000"/>
          <w:sz w:val="28"/>
        </w:rPr>
        <w:t>
      Бас жоспарда әзірленген аумақты инженерлік тұрғыда дайындау мынадай іс-шараларды қамтиды:</w:t>
      </w:r>
    </w:p>
    <w:bookmarkEnd w:id="314"/>
    <w:bookmarkStart w:name="z321" w:id="315"/>
    <w:p>
      <w:pPr>
        <w:spacing w:after="0"/>
        <w:ind w:left="0"/>
        <w:jc w:val="both"/>
      </w:pPr>
      <w:r>
        <w:rPr>
          <w:rFonts w:ascii="Times New Roman"/>
          <w:b w:val="false"/>
          <w:i w:val="false"/>
          <w:color w:val="000000"/>
          <w:sz w:val="28"/>
        </w:rPr>
        <w:t>
      аумақты тігінен жоспарлау;</w:t>
      </w:r>
    </w:p>
    <w:bookmarkEnd w:id="315"/>
    <w:bookmarkStart w:name="z322" w:id="316"/>
    <w:p>
      <w:pPr>
        <w:spacing w:after="0"/>
        <w:ind w:left="0"/>
        <w:jc w:val="both"/>
      </w:pPr>
      <w:r>
        <w:rPr>
          <w:rFonts w:ascii="Times New Roman"/>
          <w:b w:val="false"/>
          <w:i w:val="false"/>
          <w:color w:val="000000"/>
          <w:sz w:val="28"/>
        </w:rPr>
        <w:t>
      жерүсті ағынын ұйымдастыру;</w:t>
      </w:r>
    </w:p>
    <w:bookmarkEnd w:id="316"/>
    <w:bookmarkStart w:name="z323" w:id="317"/>
    <w:p>
      <w:pPr>
        <w:spacing w:after="0"/>
        <w:ind w:left="0"/>
        <w:jc w:val="both"/>
      </w:pPr>
      <w:r>
        <w:rPr>
          <w:rFonts w:ascii="Times New Roman"/>
          <w:b w:val="false"/>
          <w:i w:val="false"/>
          <w:color w:val="000000"/>
          <w:sz w:val="28"/>
        </w:rPr>
        <w:t>
      жасыл желектерді суаруды ұйымдастыру;</w:t>
      </w:r>
    </w:p>
    <w:bookmarkEnd w:id="317"/>
    <w:bookmarkStart w:name="z324" w:id="318"/>
    <w:p>
      <w:pPr>
        <w:spacing w:after="0"/>
        <w:ind w:left="0"/>
        <w:jc w:val="both"/>
      </w:pPr>
      <w:r>
        <w:rPr>
          <w:rFonts w:ascii="Times New Roman"/>
          <w:b w:val="false"/>
          <w:i w:val="false"/>
          <w:color w:val="000000"/>
          <w:sz w:val="28"/>
        </w:rPr>
        <w:t>
      аумаққа жерасты суларының жайылуынан қорғау;</w:t>
      </w:r>
    </w:p>
    <w:bookmarkEnd w:id="318"/>
    <w:bookmarkStart w:name="z325" w:id="319"/>
    <w:p>
      <w:pPr>
        <w:spacing w:after="0"/>
        <w:ind w:left="0"/>
        <w:jc w:val="both"/>
      </w:pPr>
      <w:r>
        <w:rPr>
          <w:rFonts w:ascii="Times New Roman"/>
          <w:b w:val="false"/>
          <w:i w:val="false"/>
          <w:color w:val="000000"/>
          <w:sz w:val="28"/>
        </w:rPr>
        <w:t>
      аумақты су басудан қорғау.</w:t>
      </w:r>
    </w:p>
    <w:bookmarkEnd w:id="319"/>
    <w:bookmarkStart w:name="z326" w:id="320"/>
    <w:p>
      <w:pPr>
        <w:spacing w:after="0"/>
        <w:ind w:left="0"/>
        <w:jc w:val="both"/>
      </w:pPr>
      <w:r>
        <w:rPr>
          <w:rFonts w:ascii="Times New Roman"/>
          <w:b w:val="false"/>
          <w:i w:val="false"/>
          <w:color w:val="000000"/>
          <w:sz w:val="28"/>
        </w:rPr>
        <w:t>
      Бас жоспарда нөсер суын жинау және бұру сорғы станцияларына дейін жеке желімен, содан кейін қолданыстағы кәріздік тазартқыш құрылыстардың жанында алдын ала орналасқан жобаланған тазартқыш құрылыстарға дейін тегеурінді құбырмен бірлесіп жүзеге асыру ұсынылады.</w:t>
      </w:r>
    </w:p>
    <w:bookmarkEnd w:id="320"/>
    <w:bookmarkStart w:name="z327" w:id="321"/>
    <w:p>
      <w:pPr>
        <w:spacing w:after="0"/>
        <w:ind w:left="0"/>
        <w:jc w:val="both"/>
      </w:pPr>
      <w:r>
        <w:rPr>
          <w:rFonts w:ascii="Times New Roman"/>
          <w:b w:val="false"/>
          <w:i w:val="false"/>
          <w:color w:val="000000"/>
          <w:sz w:val="28"/>
        </w:rPr>
        <w:t>
      Тазартылғаннан кейін сарқынды сулар өздігінен канал арқылы Атығай көліне және Сарыапан көліне, одан әрі Құдақөл көліне ағызылады және жасыл желектер мен қала жолдарын суару үшін пайдаланылады.</w:t>
      </w:r>
    </w:p>
    <w:bookmarkEnd w:id="321"/>
    <w:bookmarkStart w:name="z328" w:id="322"/>
    <w:p>
      <w:pPr>
        <w:spacing w:after="0"/>
        <w:ind w:left="0"/>
        <w:jc w:val="both"/>
      </w:pPr>
      <w:r>
        <w:rPr>
          <w:rFonts w:ascii="Times New Roman"/>
          <w:b w:val="false"/>
          <w:i w:val="false"/>
          <w:color w:val="000000"/>
          <w:sz w:val="28"/>
        </w:rPr>
        <w:t xml:space="preserve">
      Бұл Бас жоспарда Ащыкөл көлін рекреациялық аймақ ретінде пайдалану көзделіп отыр, осыған байланысты 2028 жылға қарай көлді тазалап, құжат жүзінде жинақтағыш күйінен шығару, содан кейін су қорғау аймағы мен жолағын тағайындау қажет. </w:t>
      </w:r>
    </w:p>
    <w:bookmarkEnd w:id="322"/>
    <w:bookmarkStart w:name="z329" w:id="323"/>
    <w:p>
      <w:pPr>
        <w:spacing w:after="0"/>
        <w:ind w:left="0"/>
        <w:jc w:val="both"/>
      </w:pPr>
      <w:r>
        <w:rPr>
          <w:rFonts w:ascii="Times New Roman"/>
          <w:b w:val="false"/>
          <w:i w:val="false"/>
          <w:color w:val="000000"/>
          <w:sz w:val="28"/>
        </w:rPr>
        <w:t>
      Көлдегі су көлемі жерасты суының құйылуы есебінен толығады. Тазартқыш құрылыстардан кейін шартты түрде таза суды Ащыкөл көліне ағызуға жол берілмейді.</w:t>
      </w:r>
    </w:p>
    <w:bookmarkEnd w:id="323"/>
    <w:bookmarkStart w:name="z330" w:id="324"/>
    <w:p>
      <w:pPr>
        <w:spacing w:after="0"/>
        <w:ind w:left="0"/>
        <w:jc w:val="both"/>
      </w:pPr>
      <w:r>
        <w:rPr>
          <w:rFonts w:ascii="Times New Roman"/>
          <w:b w:val="false"/>
          <w:i w:val="false"/>
          <w:color w:val="000000"/>
          <w:sz w:val="28"/>
        </w:rPr>
        <w:t>
      Нөсер кәрізі жүйелерін дамыту мыналарды көздейді:</w:t>
      </w:r>
    </w:p>
    <w:bookmarkEnd w:id="324"/>
    <w:bookmarkStart w:name="z331" w:id="325"/>
    <w:p>
      <w:pPr>
        <w:spacing w:after="0"/>
        <w:ind w:left="0"/>
        <w:jc w:val="both"/>
      </w:pPr>
      <w:r>
        <w:rPr>
          <w:rFonts w:ascii="Times New Roman"/>
          <w:b w:val="false"/>
          <w:i w:val="false"/>
          <w:color w:val="000000"/>
          <w:sz w:val="28"/>
        </w:rPr>
        <w:t>
      Құрылыстың 1-кезегіне (2028 жыл):</w:t>
      </w:r>
    </w:p>
    <w:bookmarkEnd w:id="325"/>
    <w:bookmarkStart w:name="z332" w:id="326"/>
    <w:p>
      <w:pPr>
        <w:spacing w:after="0"/>
        <w:ind w:left="0"/>
        <w:jc w:val="both"/>
      </w:pPr>
      <w:r>
        <w:rPr>
          <w:rFonts w:ascii="Times New Roman"/>
          <w:b w:val="false"/>
          <w:i w:val="false"/>
          <w:color w:val="000000"/>
          <w:sz w:val="28"/>
        </w:rPr>
        <w:t>
      диаметрі 200 – 1000 мм, ұзындығы 33 км нөсер желілерін салу, оның ішінде: 7 км – тегеурінді, 26 км – өздігінен ағатын;</w:t>
      </w:r>
    </w:p>
    <w:bookmarkEnd w:id="326"/>
    <w:bookmarkStart w:name="z333" w:id="327"/>
    <w:p>
      <w:pPr>
        <w:spacing w:after="0"/>
        <w:ind w:left="0"/>
        <w:jc w:val="both"/>
      </w:pPr>
      <w:r>
        <w:rPr>
          <w:rFonts w:ascii="Times New Roman"/>
          <w:b w:val="false"/>
          <w:i w:val="false"/>
          <w:color w:val="000000"/>
          <w:sz w:val="28"/>
        </w:rPr>
        <w:t>
      сарқынды суларды тазарту және шөгінділерді өңдеудің заманауи технологияларын енгізе отырып, дренажды сарқынды сулармен бірге тазарту үшін тазартқыш құрылыстарын жобалау және салу;</w:t>
      </w:r>
    </w:p>
    <w:bookmarkEnd w:id="327"/>
    <w:bookmarkStart w:name="z334" w:id="328"/>
    <w:p>
      <w:pPr>
        <w:spacing w:after="0"/>
        <w:ind w:left="0"/>
        <w:jc w:val="both"/>
      </w:pPr>
      <w:r>
        <w:rPr>
          <w:rFonts w:ascii="Times New Roman"/>
          <w:b w:val="false"/>
          <w:i w:val="false"/>
          <w:color w:val="000000"/>
          <w:sz w:val="28"/>
        </w:rPr>
        <w:t>
      сарқынды суларды тазартуға мониторинг жүргізу;</w:t>
      </w:r>
    </w:p>
    <w:bookmarkEnd w:id="328"/>
    <w:bookmarkStart w:name="z335" w:id="329"/>
    <w:p>
      <w:pPr>
        <w:spacing w:after="0"/>
        <w:ind w:left="0"/>
        <w:jc w:val="both"/>
      </w:pPr>
      <w:r>
        <w:rPr>
          <w:rFonts w:ascii="Times New Roman"/>
          <w:b w:val="false"/>
          <w:i w:val="false"/>
          <w:color w:val="000000"/>
          <w:sz w:val="28"/>
        </w:rPr>
        <w:t>
      сарқынды суларды тазарту процесінде түзелетін тұнбаны өңдеу.</w:t>
      </w:r>
    </w:p>
    <w:bookmarkEnd w:id="329"/>
    <w:bookmarkStart w:name="z336" w:id="330"/>
    <w:p>
      <w:pPr>
        <w:spacing w:after="0"/>
        <w:ind w:left="0"/>
        <w:jc w:val="both"/>
      </w:pPr>
      <w:r>
        <w:rPr>
          <w:rFonts w:ascii="Times New Roman"/>
          <w:b w:val="false"/>
          <w:i w:val="false"/>
          <w:color w:val="000000"/>
          <w:sz w:val="28"/>
        </w:rPr>
        <w:t>
      Есептік мерзімге (2035 жыл):</w:t>
      </w:r>
    </w:p>
    <w:bookmarkEnd w:id="330"/>
    <w:bookmarkStart w:name="z337" w:id="331"/>
    <w:p>
      <w:pPr>
        <w:spacing w:after="0"/>
        <w:ind w:left="0"/>
        <w:jc w:val="both"/>
      </w:pPr>
      <w:r>
        <w:rPr>
          <w:rFonts w:ascii="Times New Roman"/>
          <w:b w:val="false"/>
          <w:i w:val="false"/>
          <w:color w:val="000000"/>
          <w:sz w:val="28"/>
        </w:rPr>
        <w:t>
      диаметрі 200 – 1000 мм, ұзындығы 63 км нөсер желілерін салу, оның ішінде: 9 км – арынды, 21 км – өздігінен ағатын;</w:t>
      </w:r>
    </w:p>
    <w:bookmarkEnd w:id="331"/>
    <w:bookmarkStart w:name="z338" w:id="332"/>
    <w:p>
      <w:pPr>
        <w:spacing w:after="0"/>
        <w:ind w:left="0"/>
        <w:jc w:val="both"/>
      </w:pPr>
      <w:r>
        <w:rPr>
          <w:rFonts w:ascii="Times New Roman"/>
          <w:b w:val="false"/>
          <w:i w:val="false"/>
          <w:color w:val="000000"/>
          <w:sz w:val="28"/>
        </w:rPr>
        <w:t>
      сарқынды суларды тазартуға мониторинг жүргізу;</w:t>
      </w:r>
    </w:p>
    <w:bookmarkEnd w:id="332"/>
    <w:bookmarkStart w:name="z339" w:id="333"/>
    <w:p>
      <w:pPr>
        <w:spacing w:after="0"/>
        <w:ind w:left="0"/>
        <w:jc w:val="both"/>
      </w:pPr>
      <w:r>
        <w:rPr>
          <w:rFonts w:ascii="Times New Roman"/>
          <w:b w:val="false"/>
          <w:i w:val="false"/>
          <w:color w:val="000000"/>
          <w:sz w:val="28"/>
        </w:rPr>
        <w:t>
      сарқынды суларды тазарту процесінде түзілетін тұнбаны кәдеге жарату;</w:t>
      </w:r>
    </w:p>
    <w:bookmarkEnd w:id="333"/>
    <w:bookmarkStart w:name="z340" w:id="334"/>
    <w:p>
      <w:pPr>
        <w:spacing w:after="0"/>
        <w:ind w:left="0"/>
        <w:jc w:val="both"/>
      </w:pPr>
      <w:r>
        <w:rPr>
          <w:rFonts w:ascii="Times New Roman"/>
          <w:b w:val="false"/>
          <w:i w:val="false"/>
          <w:color w:val="000000"/>
          <w:sz w:val="28"/>
        </w:rPr>
        <w:t>
      Дренажды кәріз жүйелерін дамыту мыналарды қарастырады:</w:t>
      </w:r>
    </w:p>
    <w:bookmarkEnd w:id="334"/>
    <w:bookmarkStart w:name="z341" w:id="335"/>
    <w:p>
      <w:pPr>
        <w:spacing w:after="0"/>
        <w:ind w:left="0"/>
        <w:jc w:val="both"/>
      </w:pPr>
      <w:r>
        <w:rPr>
          <w:rFonts w:ascii="Times New Roman"/>
          <w:b w:val="false"/>
          <w:i w:val="false"/>
          <w:color w:val="000000"/>
          <w:sz w:val="28"/>
        </w:rPr>
        <w:t>
      Құрылыстың 1-кезегіне (2028 жыл):</w:t>
      </w:r>
    </w:p>
    <w:bookmarkEnd w:id="335"/>
    <w:bookmarkStart w:name="z342" w:id="336"/>
    <w:p>
      <w:pPr>
        <w:spacing w:after="0"/>
        <w:ind w:left="0"/>
        <w:jc w:val="both"/>
      </w:pPr>
      <w:r>
        <w:rPr>
          <w:rFonts w:ascii="Times New Roman"/>
          <w:b w:val="false"/>
          <w:i w:val="false"/>
          <w:color w:val="000000"/>
          <w:sz w:val="28"/>
        </w:rPr>
        <w:t>
      диаметрі 200 – 500 мм, ұзындығы 23 км дренаж желілерін салу;</w:t>
      </w:r>
    </w:p>
    <w:bookmarkEnd w:id="336"/>
    <w:bookmarkStart w:name="z343" w:id="337"/>
    <w:p>
      <w:pPr>
        <w:spacing w:after="0"/>
        <w:ind w:left="0"/>
        <w:jc w:val="both"/>
      </w:pPr>
      <w:r>
        <w:rPr>
          <w:rFonts w:ascii="Times New Roman"/>
          <w:b w:val="false"/>
          <w:i w:val="false"/>
          <w:color w:val="000000"/>
          <w:sz w:val="28"/>
        </w:rPr>
        <w:t xml:space="preserve">
      саны 5 бірлік дренажды сорғы станцияларын салу; </w:t>
      </w:r>
    </w:p>
    <w:bookmarkEnd w:id="337"/>
    <w:bookmarkStart w:name="z344" w:id="338"/>
    <w:p>
      <w:pPr>
        <w:spacing w:after="0"/>
        <w:ind w:left="0"/>
        <w:jc w:val="both"/>
      </w:pPr>
      <w:r>
        <w:rPr>
          <w:rFonts w:ascii="Times New Roman"/>
          <w:b w:val="false"/>
          <w:i w:val="false"/>
          <w:color w:val="000000"/>
          <w:sz w:val="28"/>
        </w:rPr>
        <w:t>
      сарқынды суларды тазарту және тұнбаны өңдеудің заманауи технологияларын енгізе отырып, нөсер ағындарымен бірге тазарту үшін тазарту құрылыстарын жобалау және салу;</w:t>
      </w:r>
    </w:p>
    <w:bookmarkEnd w:id="338"/>
    <w:bookmarkStart w:name="z345" w:id="339"/>
    <w:p>
      <w:pPr>
        <w:spacing w:after="0"/>
        <w:ind w:left="0"/>
        <w:jc w:val="both"/>
      </w:pPr>
      <w:r>
        <w:rPr>
          <w:rFonts w:ascii="Times New Roman"/>
          <w:b w:val="false"/>
          <w:i w:val="false"/>
          <w:color w:val="000000"/>
          <w:sz w:val="28"/>
        </w:rPr>
        <w:t>
      сарқынды суларды тазартуға мониторинг жүргізу;</w:t>
      </w:r>
    </w:p>
    <w:bookmarkEnd w:id="339"/>
    <w:bookmarkStart w:name="z346" w:id="340"/>
    <w:p>
      <w:pPr>
        <w:spacing w:after="0"/>
        <w:ind w:left="0"/>
        <w:jc w:val="both"/>
      </w:pPr>
      <w:r>
        <w:rPr>
          <w:rFonts w:ascii="Times New Roman"/>
          <w:b w:val="false"/>
          <w:i w:val="false"/>
          <w:color w:val="000000"/>
          <w:sz w:val="28"/>
        </w:rPr>
        <w:t>
      сарқынды суларды тазарту процесінде түзілетін тұнбаны кәдеге жарату.</w:t>
      </w:r>
    </w:p>
    <w:bookmarkEnd w:id="340"/>
    <w:bookmarkStart w:name="z347" w:id="341"/>
    <w:p>
      <w:pPr>
        <w:spacing w:after="0"/>
        <w:ind w:left="0"/>
        <w:jc w:val="both"/>
      </w:pPr>
      <w:r>
        <w:rPr>
          <w:rFonts w:ascii="Times New Roman"/>
          <w:b w:val="false"/>
          <w:i w:val="false"/>
          <w:color w:val="000000"/>
          <w:sz w:val="28"/>
        </w:rPr>
        <w:t>
      Есептік мерзімге (2035 жыл):</w:t>
      </w:r>
    </w:p>
    <w:bookmarkEnd w:id="341"/>
    <w:bookmarkStart w:name="z348" w:id="342"/>
    <w:p>
      <w:pPr>
        <w:spacing w:after="0"/>
        <w:ind w:left="0"/>
        <w:jc w:val="both"/>
      </w:pPr>
      <w:r>
        <w:rPr>
          <w:rFonts w:ascii="Times New Roman"/>
          <w:b w:val="false"/>
          <w:i w:val="false"/>
          <w:color w:val="000000"/>
          <w:sz w:val="28"/>
        </w:rPr>
        <w:t>
      диаметрі 200 – 700 мм, ұзындығы 32 км дренаж желілерін салу;</w:t>
      </w:r>
    </w:p>
    <w:bookmarkEnd w:id="342"/>
    <w:bookmarkStart w:name="z349" w:id="343"/>
    <w:p>
      <w:pPr>
        <w:spacing w:after="0"/>
        <w:ind w:left="0"/>
        <w:jc w:val="both"/>
      </w:pPr>
      <w:r>
        <w:rPr>
          <w:rFonts w:ascii="Times New Roman"/>
          <w:b w:val="false"/>
          <w:i w:val="false"/>
          <w:color w:val="000000"/>
          <w:sz w:val="28"/>
        </w:rPr>
        <w:t>
      саны 1 бірлік дренажды сорғы станциясының құрылысын салу;</w:t>
      </w:r>
    </w:p>
    <w:bookmarkEnd w:id="343"/>
    <w:bookmarkStart w:name="z350" w:id="344"/>
    <w:p>
      <w:pPr>
        <w:spacing w:after="0"/>
        <w:ind w:left="0"/>
        <w:jc w:val="both"/>
      </w:pPr>
      <w:r>
        <w:rPr>
          <w:rFonts w:ascii="Times New Roman"/>
          <w:b w:val="false"/>
          <w:i w:val="false"/>
          <w:color w:val="000000"/>
          <w:sz w:val="28"/>
        </w:rPr>
        <w:t>
      саны 1 бірлік қолданыстағы дренажды сорғы станциясын реконструкциялау;</w:t>
      </w:r>
    </w:p>
    <w:bookmarkEnd w:id="344"/>
    <w:bookmarkStart w:name="z351" w:id="345"/>
    <w:p>
      <w:pPr>
        <w:spacing w:after="0"/>
        <w:ind w:left="0"/>
        <w:jc w:val="both"/>
      </w:pPr>
      <w:r>
        <w:rPr>
          <w:rFonts w:ascii="Times New Roman"/>
          <w:b w:val="false"/>
          <w:i w:val="false"/>
          <w:color w:val="000000"/>
          <w:sz w:val="28"/>
        </w:rPr>
        <w:t>
      сарқынды суларды тазартуға мониторинг жүргізу;</w:t>
      </w:r>
    </w:p>
    <w:bookmarkEnd w:id="345"/>
    <w:bookmarkStart w:name="z352" w:id="346"/>
    <w:p>
      <w:pPr>
        <w:spacing w:after="0"/>
        <w:ind w:left="0"/>
        <w:jc w:val="both"/>
      </w:pPr>
      <w:r>
        <w:rPr>
          <w:rFonts w:ascii="Times New Roman"/>
          <w:b w:val="false"/>
          <w:i w:val="false"/>
          <w:color w:val="000000"/>
          <w:sz w:val="28"/>
        </w:rPr>
        <w:t>
      сарқынды суларды тазарту процесінде түзілетін тұнбаны кәдеге жарату;</w:t>
      </w:r>
    </w:p>
    <w:bookmarkEnd w:id="346"/>
    <w:bookmarkStart w:name="z353" w:id="347"/>
    <w:p>
      <w:pPr>
        <w:spacing w:after="0"/>
        <w:ind w:left="0"/>
        <w:jc w:val="both"/>
      </w:pPr>
      <w:r>
        <w:rPr>
          <w:rFonts w:ascii="Times New Roman"/>
          <w:b w:val="false"/>
          <w:i w:val="false"/>
          <w:color w:val="000000"/>
          <w:sz w:val="28"/>
        </w:rPr>
        <w:t>
      100 % орталықтандырылған су бұруға қол жеткізу.</w:t>
      </w:r>
    </w:p>
    <w:bookmarkEnd w:id="347"/>
    <w:bookmarkStart w:name="z354" w:id="348"/>
    <w:p>
      <w:pPr>
        <w:spacing w:after="0"/>
        <w:ind w:left="0"/>
        <w:jc w:val="left"/>
      </w:pPr>
      <w:r>
        <w:rPr>
          <w:rFonts w:ascii="Times New Roman"/>
          <w:b/>
          <w:i w:val="false"/>
          <w:color w:val="000000"/>
        </w:rPr>
        <w:t xml:space="preserve"> 11-тарау. Қоршаған ортаны қорғау</w:t>
      </w:r>
    </w:p>
    <w:bookmarkEnd w:id="348"/>
    <w:bookmarkStart w:name="z355" w:id="349"/>
    <w:p>
      <w:pPr>
        <w:spacing w:after="0"/>
        <w:ind w:left="0"/>
        <w:jc w:val="both"/>
      </w:pPr>
      <w:r>
        <w:rPr>
          <w:rFonts w:ascii="Times New Roman"/>
          <w:b w:val="false"/>
          <w:i w:val="false"/>
          <w:color w:val="000000"/>
          <w:sz w:val="28"/>
        </w:rPr>
        <w:t xml:space="preserve">
      Екібастұз қаласында экологиялық тұрғыда 2 проблема бар: </w:t>
      </w:r>
    </w:p>
    <w:bookmarkEnd w:id="349"/>
    <w:bookmarkStart w:name="z356" w:id="350"/>
    <w:p>
      <w:pPr>
        <w:spacing w:after="0"/>
        <w:ind w:left="0"/>
        <w:jc w:val="both"/>
      </w:pPr>
      <w:r>
        <w:rPr>
          <w:rFonts w:ascii="Times New Roman"/>
          <w:b w:val="false"/>
          <w:i w:val="false"/>
          <w:color w:val="000000"/>
          <w:sz w:val="28"/>
        </w:rPr>
        <w:t xml:space="preserve">
      1) жерасты суларының ластануы; </w:t>
      </w:r>
    </w:p>
    <w:bookmarkEnd w:id="350"/>
    <w:bookmarkStart w:name="z357" w:id="351"/>
    <w:p>
      <w:pPr>
        <w:spacing w:after="0"/>
        <w:ind w:left="0"/>
        <w:jc w:val="both"/>
      </w:pPr>
      <w:r>
        <w:rPr>
          <w:rFonts w:ascii="Times New Roman"/>
          <w:b w:val="false"/>
          <w:i w:val="false"/>
          <w:color w:val="000000"/>
          <w:sz w:val="28"/>
        </w:rPr>
        <w:t>
      2) ауа бассейнінің ластануы (мемлекеттік аудандық электр станцияларының жинақтағыштарынан, тау үйінділерінен және түтін шығарындыларынан): "Б. Нұржанов ат. Екібастұз ГРЭС-1" ЖШС және "Екібастұз ГРЭС-2 станциясы" АҚ.</w:t>
      </w:r>
    </w:p>
    <w:bookmarkEnd w:id="351"/>
    <w:bookmarkStart w:name="z358" w:id="352"/>
    <w:p>
      <w:pPr>
        <w:spacing w:after="0"/>
        <w:ind w:left="0"/>
        <w:jc w:val="both"/>
      </w:pPr>
      <w:r>
        <w:rPr>
          <w:rFonts w:ascii="Times New Roman"/>
          <w:b w:val="false"/>
          <w:i w:val="false"/>
          <w:color w:val="000000"/>
          <w:sz w:val="28"/>
        </w:rPr>
        <w:t>
      Жерасты суларының зиянды әсерінің алдын алу және жою мынадай іс-шаралар кешенін орындаумен қамтамасыз етілуге тиіс:</w:t>
      </w:r>
    </w:p>
    <w:bookmarkEnd w:id="352"/>
    <w:bookmarkStart w:name="z359" w:id="353"/>
    <w:p>
      <w:pPr>
        <w:spacing w:after="0"/>
        <w:ind w:left="0"/>
        <w:jc w:val="both"/>
      </w:pPr>
      <w:r>
        <w:rPr>
          <w:rFonts w:ascii="Times New Roman"/>
          <w:b w:val="false"/>
          <w:i w:val="false"/>
          <w:color w:val="000000"/>
          <w:sz w:val="28"/>
        </w:rPr>
        <w:t xml:space="preserve">
      қолданыстағы дренаж желісін реконструкциялау және тазарту; </w:t>
      </w:r>
    </w:p>
    <w:bookmarkEnd w:id="353"/>
    <w:bookmarkStart w:name="z360" w:id="354"/>
    <w:p>
      <w:pPr>
        <w:spacing w:after="0"/>
        <w:ind w:left="0"/>
        <w:jc w:val="both"/>
      </w:pPr>
      <w:r>
        <w:rPr>
          <w:rFonts w:ascii="Times New Roman"/>
          <w:b w:val="false"/>
          <w:i w:val="false"/>
          <w:color w:val="000000"/>
          <w:sz w:val="28"/>
        </w:rPr>
        <w:t xml:space="preserve">
      қала аумағында кешенді дренаж жүйесін салу; </w:t>
      </w:r>
    </w:p>
    <w:bookmarkEnd w:id="354"/>
    <w:bookmarkStart w:name="z361" w:id="355"/>
    <w:p>
      <w:pPr>
        <w:spacing w:after="0"/>
        <w:ind w:left="0"/>
        <w:jc w:val="both"/>
      </w:pPr>
      <w:r>
        <w:rPr>
          <w:rFonts w:ascii="Times New Roman"/>
          <w:b w:val="false"/>
          <w:i w:val="false"/>
          <w:color w:val="000000"/>
          <w:sz w:val="28"/>
        </w:rPr>
        <w:t xml:space="preserve">
      қала аумағынан жерүсті нөсер суымен еріген суды жинау және бұру жөніндегі іс-шараларды орындау; </w:t>
      </w:r>
    </w:p>
    <w:bookmarkEnd w:id="355"/>
    <w:bookmarkStart w:name="z362" w:id="356"/>
    <w:p>
      <w:pPr>
        <w:spacing w:after="0"/>
        <w:ind w:left="0"/>
        <w:jc w:val="both"/>
      </w:pPr>
      <w:r>
        <w:rPr>
          <w:rFonts w:ascii="Times New Roman"/>
          <w:b w:val="false"/>
          <w:i w:val="false"/>
          <w:color w:val="000000"/>
          <w:sz w:val="28"/>
        </w:rPr>
        <w:t xml:space="preserve">
      таудан өткізілген арықты тазарту; тас автожолдар мен теміржол магистральдарының төсемі арқылы өтетін қолданыстағы су өткізгіштерді тазарту және жаңасын салу; </w:t>
      </w:r>
    </w:p>
    <w:bookmarkEnd w:id="356"/>
    <w:bookmarkStart w:name="z363" w:id="357"/>
    <w:p>
      <w:pPr>
        <w:spacing w:after="0"/>
        <w:ind w:left="0"/>
        <w:jc w:val="both"/>
      </w:pPr>
      <w:r>
        <w:rPr>
          <w:rFonts w:ascii="Times New Roman"/>
          <w:b w:val="false"/>
          <w:i w:val="false"/>
          <w:color w:val="000000"/>
          <w:sz w:val="28"/>
        </w:rPr>
        <w:t>
      аумақты су тасқынынан қорғау мақсатында алдын алу іс-шараларын әзірлеу және орындау.</w:t>
      </w:r>
    </w:p>
    <w:bookmarkEnd w:id="357"/>
    <w:bookmarkStart w:name="z364" w:id="358"/>
    <w:p>
      <w:pPr>
        <w:spacing w:after="0"/>
        <w:ind w:left="0"/>
        <w:jc w:val="both"/>
      </w:pPr>
      <w:r>
        <w:rPr>
          <w:rFonts w:ascii="Times New Roman"/>
          <w:b w:val="false"/>
          <w:i w:val="false"/>
          <w:color w:val="000000"/>
          <w:sz w:val="28"/>
        </w:rPr>
        <w:t>
      Ауа ортасына шығарындылардың зиянды әсерін азайту үшін мынадай іс-шаралар көзделеді:</w:t>
      </w:r>
    </w:p>
    <w:bookmarkEnd w:id="358"/>
    <w:bookmarkStart w:name="z365" w:id="359"/>
    <w:p>
      <w:pPr>
        <w:spacing w:after="0"/>
        <w:ind w:left="0"/>
        <w:jc w:val="both"/>
      </w:pPr>
      <w:r>
        <w:rPr>
          <w:rFonts w:ascii="Times New Roman"/>
          <w:b w:val="false"/>
          <w:i w:val="false"/>
          <w:color w:val="000000"/>
          <w:sz w:val="28"/>
        </w:rPr>
        <w:t>
      Бас жоспарды іске асырудың бірінші кезегінде жылу электр орталығын реконструкциялау және жаңғырту;</w:t>
      </w:r>
    </w:p>
    <w:bookmarkEnd w:id="359"/>
    <w:bookmarkStart w:name="z366" w:id="360"/>
    <w:p>
      <w:pPr>
        <w:spacing w:after="0"/>
        <w:ind w:left="0"/>
        <w:jc w:val="both"/>
      </w:pPr>
      <w:r>
        <w:rPr>
          <w:rFonts w:ascii="Times New Roman"/>
          <w:b w:val="false"/>
          <w:i w:val="false"/>
          <w:color w:val="000000"/>
          <w:sz w:val="28"/>
        </w:rPr>
        <w:t>
      магистральды және таратқыш жылу желілерін реконструкциялау және жаңғырту;</w:t>
      </w:r>
    </w:p>
    <w:bookmarkEnd w:id="360"/>
    <w:bookmarkStart w:name="z367" w:id="361"/>
    <w:p>
      <w:pPr>
        <w:spacing w:after="0"/>
        <w:ind w:left="0"/>
        <w:jc w:val="both"/>
      </w:pPr>
      <w:r>
        <w:rPr>
          <w:rFonts w:ascii="Times New Roman"/>
          <w:b w:val="false"/>
          <w:i w:val="false"/>
          <w:color w:val="000000"/>
          <w:sz w:val="28"/>
        </w:rPr>
        <w:t xml:space="preserve">
      "Екібастұз ГРЭС-2 станциясы" АҚ-да № 3 энергия блогын салу; </w:t>
      </w:r>
    </w:p>
    <w:bookmarkEnd w:id="361"/>
    <w:bookmarkStart w:name="z368" w:id="362"/>
    <w:p>
      <w:pPr>
        <w:spacing w:after="0"/>
        <w:ind w:left="0"/>
        <w:jc w:val="both"/>
      </w:pPr>
      <w:r>
        <w:rPr>
          <w:rFonts w:ascii="Times New Roman"/>
          <w:b w:val="false"/>
          <w:i w:val="false"/>
          <w:color w:val="000000"/>
          <w:sz w:val="28"/>
        </w:rPr>
        <w:t xml:space="preserve">
      бірінші кезекте "Б. Нұржанов ат. Екібастұз ГРЭС-1" ЖШС-ның №1 энергия блогын қалпына келтіру; </w:t>
      </w:r>
    </w:p>
    <w:bookmarkEnd w:id="362"/>
    <w:bookmarkStart w:name="z369" w:id="363"/>
    <w:p>
      <w:pPr>
        <w:spacing w:after="0"/>
        <w:ind w:left="0"/>
        <w:jc w:val="both"/>
      </w:pPr>
      <w:r>
        <w:rPr>
          <w:rFonts w:ascii="Times New Roman"/>
          <w:b w:val="false"/>
          <w:i w:val="false"/>
          <w:color w:val="000000"/>
          <w:sz w:val="28"/>
        </w:rPr>
        <w:t>
      бензин сапасын жақсарту және Еуро-5 стандартына көшу;</w:t>
      </w:r>
    </w:p>
    <w:bookmarkEnd w:id="363"/>
    <w:bookmarkStart w:name="z370" w:id="364"/>
    <w:p>
      <w:pPr>
        <w:spacing w:after="0"/>
        <w:ind w:left="0"/>
        <w:jc w:val="both"/>
      </w:pPr>
      <w:r>
        <w:rPr>
          <w:rFonts w:ascii="Times New Roman"/>
          <w:b w:val="false"/>
          <w:i w:val="false"/>
          <w:color w:val="000000"/>
          <w:sz w:val="28"/>
        </w:rPr>
        <w:t>
      кәсіпорындардың шекті жол берілетін шығарындыларының жобаларында көзделген ластағыш заттар шығарындыларын қысқарту жөніндегі іс-шаралардың орындалуын қатаң бақылауды қамтамасыз ету;</w:t>
      </w:r>
    </w:p>
    <w:bookmarkEnd w:id="364"/>
    <w:bookmarkStart w:name="z371" w:id="365"/>
    <w:p>
      <w:pPr>
        <w:spacing w:after="0"/>
        <w:ind w:left="0"/>
        <w:jc w:val="both"/>
      </w:pPr>
      <w:r>
        <w:rPr>
          <w:rFonts w:ascii="Times New Roman"/>
          <w:b w:val="false"/>
          <w:i w:val="false"/>
          <w:color w:val="000000"/>
          <w:sz w:val="28"/>
        </w:rPr>
        <w:t>
      атмосфераның жылу көздерінен шығатын шығарындылармен ластануын азайту мақсатында азқабатты құрылыс аудандарында энергияның дәстүрлі емес түрлерін, ең алдымен күн энергиясын пайдалануды көздеу;</w:t>
      </w:r>
    </w:p>
    <w:bookmarkEnd w:id="365"/>
    <w:bookmarkStart w:name="z372" w:id="366"/>
    <w:p>
      <w:pPr>
        <w:spacing w:after="0"/>
        <w:ind w:left="0"/>
        <w:jc w:val="both"/>
      </w:pPr>
      <w:r>
        <w:rPr>
          <w:rFonts w:ascii="Times New Roman"/>
          <w:b w:val="false"/>
          <w:i w:val="false"/>
          <w:color w:val="000000"/>
          <w:sz w:val="28"/>
        </w:rPr>
        <w:t>
      "Нефтебаза Екібастұз" ЖШС автожанармай құю станциясының санитариялық-қорғау аймағында орналасуына байланысты "Екібастұзтеплоэнерго" ЖШС санитариялық-қорғау аймағына кіретін осы аумақты көгалдандыру және қаланың ескі бөлігін жаңа ауданмен қосатын шығыс бағытқа қарай қалаға кіре берісте орналасқан аумаққа қолданыстағы тұрғын үй құрылысын шығару көзделген;</w:t>
      </w:r>
    </w:p>
    <w:bookmarkEnd w:id="366"/>
    <w:bookmarkStart w:name="z373" w:id="367"/>
    <w:p>
      <w:pPr>
        <w:spacing w:after="0"/>
        <w:ind w:left="0"/>
        <w:jc w:val="both"/>
      </w:pPr>
      <w:r>
        <w:rPr>
          <w:rFonts w:ascii="Times New Roman"/>
          <w:b w:val="false"/>
          <w:i w:val="false"/>
          <w:color w:val="000000"/>
          <w:sz w:val="28"/>
        </w:rPr>
        <w:t>
      Бас жоспарда қолданыстағы жасыл желектерді барынша сақтау, оларды реконструкциялау, сондай-ақ Бас жоспардың жобалық шешімдеріне негізделген жаңа екпелерді құру ұсынылады.</w:t>
      </w:r>
    </w:p>
    <w:bookmarkEnd w:id="367"/>
    <w:bookmarkStart w:name="z374" w:id="368"/>
    <w:p>
      <w:pPr>
        <w:spacing w:after="0"/>
        <w:ind w:left="0"/>
        <w:jc w:val="both"/>
      </w:pPr>
      <w:r>
        <w:rPr>
          <w:rFonts w:ascii="Times New Roman"/>
          <w:b w:val="false"/>
          <w:i w:val="false"/>
          <w:color w:val="000000"/>
          <w:sz w:val="28"/>
        </w:rPr>
        <w:t>
      Жер қыртысына әсерін азайту үшін мыналар қарастырылған:</w:t>
      </w:r>
    </w:p>
    <w:bookmarkEnd w:id="368"/>
    <w:bookmarkStart w:name="z375" w:id="369"/>
    <w:p>
      <w:pPr>
        <w:spacing w:after="0"/>
        <w:ind w:left="0"/>
        <w:jc w:val="both"/>
      </w:pPr>
      <w:r>
        <w:rPr>
          <w:rFonts w:ascii="Times New Roman"/>
          <w:b w:val="false"/>
          <w:i w:val="false"/>
          <w:color w:val="000000"/>
          <w:sz w:val="28"/>
        </w:rPr>
        <w:t>
      қалдықтарды бөлек жинауға арналған қоқыс контейнерлерін орнату;</w:t>
      </w:r>
    </w:p>
    <w:bookmarkEnd w:id="369"/>
    <w:bookmarkStart w:name="z376" w:id="370"/>
    <w:p>
      <w:pPr>
        <w:spacing w:after="0"/>
        <w:ind w:left="0"/>
        <w:jc w:val="both"/>
      </w:pPr>
      <w:r>
        <w:rPr>
          <w:rFonts w:ascii="Times New Roman"/>
          <w:b w:val="false"/>
          <w:i w:val="false"/>
          <w:color w:val="000000"/>
          <w:sz w:val="28"/>
        </w:rPr>
        <w:t>
      тұрмыстық қатты қалдықтарды күнделікті шығару;</w:t>
      </w:r>
    </w:p>
    <w:bookmarkEnd w:id="370"/>
    <w:bookmarkStart w:name="z377" w:id="371"/>
    <w:p>
      <w:pPr>
        <w:spacing w:after="0"/>
        <w:ind w:left="0"/>
        <w:jc w:val="both"/>
      </w:pPr>
      <w:r>
        <w:rPr>
          <w:rFonts w:ascii="Times New Roman"/>
          <w:b w:val="false"/>
          <w:i w:val="false"/>
          <w:color w:val="000000"/>
          <w:sz w:val="28"/>
        </w:rPr>
        <w:t>
      қала аумағынан қалдықтарды шығару үшін автокөлікпен жарақтандыру.</w:t>
      </w:r>
    </w:p>
    <w:bookmarkEnd w:id="371"/>
    <w:bookmarkStart w:name="z378" w:id="372"/>
    <w:p>
      <w:pPr>
        <w:spacing w:after="0"/>
        <w:ind w:left="0"/>
        <w:jc w:val="left"/>
      </w:pPr>
      <w:r>
        <w:rPr>
          <w:rFonts w:ascii="Times New Roman"/>
          <w:b/>
          <w:i w:val="false"/>
          <w:color w:val="000000"/>
        </w:rPr>
        <w:t xml:space="preserve"> 12-тарау. Бас жоспардың негізгі техникалық-экономикалық көрсеткіштері</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Қазіргі жағдайы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Бірінші кезең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Есептік мерзім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 және ауылдық елді мекен шегіндегі елді мекен жерінің ауданы,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және қоғамдық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 жер учаскесі бар меншікжайлы және бөліктелген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азқабатты көппәтерлі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көппәтерлі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коммуналдық-қойма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көлік (теміржол, автомобиль, өзен, теңіз, әуе және құбыржол)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инженерлік желілер мен құрылысжайлар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ескерткіші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орман саябағы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 мен акватория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табиғи және жасанды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жол, өтпежол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 жағажай, жағалау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сквер, желекжол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пайдаланылатын басқа да аумақтық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 аумағын дамыту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өнеркәсіптік-өндірістік және коммуналдық аумақты дамыту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өзге де аймақты ұйымдастыру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жер көлемінен: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 елді мекендерді есепке алғандағы тұрғын саны,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елді мекендер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табиғи қозғалысының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көші-қон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жас ерекшелік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тұрғындар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16-62 жас, әйелдер 16-57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жастан асқан тұрғындар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мен жалғызбасты тұрғындар саны,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жалғызбасты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мың адам,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жұмыспен қамтылған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түзуші топта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тобында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м2 жалпы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үйлерде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2471,2/80,6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3933,7/79,5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меншікжай үлгісіндегі үйлерде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1016,9/20,5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70 %-дан астам тозған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қабат саны бойынша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1298,8/26,2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салынып жатқан: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меншікжай (коттедж) үлгісіндегі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1016,9/20,5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 бар бөліктелген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көппәтерлі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көппәтерлі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кемуі,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 (үй-жайды қайта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кемуі: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тұрғын үй қорына қатысты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құрылысқа қатысты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салу,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м2 жалпы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құрылысының қабат саны бойынша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меншікжай (коттедж) үлгісіндегі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 бар бөліктелген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көппәтерлі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көппәтерлі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құрылысының жалпы көлемінен: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аумақтарда орналастырылады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құрылысты реконструкциялау есебінен орналастырылады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қорының жалпы ауданын жылына орта есеппен пайдалануға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пәтердің жалпы ауданымен орташа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м2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мәдени-тұрмыстық қызмет көрсету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мекемесі,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тұрғынға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мекемелері,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адамға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төсек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ауысымда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мекемелері (интернат үйі) - барлығы/1000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демалыс мекемесі (демалыс үйі, пансионат, оқушыларға арналған лагерь және тағы басқа),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 спорт құрылысжайлары – барлығы/1000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 мәдениет мекемелері (театр, клуб, кинотеатр, музей, көрме залы және тағы басқа), барлығы/1000 адамға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сауда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37200/282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44240/324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отырғызу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бекет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73"/>
          <w:p>
            <w:pPr>
              <w:spacing w:after="20"/>
              <w:ind w:left="20"/>
              <w:jc w:val="both"/>
            </w:pPr>
            <w:r>
              <w:rPr>
                <w:rFonts w:ascii="Times New Roman"/>
                <w:b w:val="false"/>
                <w:i w:val="false"/>
                <w:color w:val="000000"/>
                <w:sz w:val="20"/>
              </w:rPr>
              <w:t>
1х5</w:t>
            </w:r>
          </w:p>
          <w:bookmarkEnd w:id="373"/>
          <w:p>
            <w:pPr>
              <w:spacing w:after="20"/>
              <w:ind w:left="20"/>
              <w:jc w:val="both"/>
            </w:pPr>
            <w:r>
              <w:rPr>
                <w:rFonts w:ascii="Times New Roman"/>
                <w:b w:val="false"/>
                <w:i w:val="false"/>
                <w:color w:val="000000"/>
                <w:sz w:val="20"/>
              </w:rPr>
              <w:t>
+1х3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4"/>
          <w:p>
            <w:pPr>
              <w:spacing w:after="20"/>
              <w:ind w:left="20"/>
              <w:jc w:val="both"/>
            </w:pPr>
            <w:r>
              <w:rPr>
                <w:rFonts w:ascii="Times New Roman"/>
                <w:b w:val="false"/>
                <w:i w:val="false"/>
                <w:color w:val="000000"/>
                <w:sz w:val="20"/>
              </w:rPr>
              <w:t>
1х5</w:t>
            </w:r>
          </w:p>
          <w:bookmarkEnd w:id="374"/>
          <w:p>
            <w:pPr>
              <w:spacing w:after="20"/>
              <w:ind w:left="20"/>
              <w:jc w:val="both"/>
            </w:pPr>
            <w:r>
              <w:rPr>
                <w:rFonts w:ascii="Times New Roman"/>
                <w:b w:val="false"/>
                <w:i w:val="false"/>
                <w:color w:val="000000"/>
                <w:sz w:val="20"/>
              </w:rPr>
              <w:t>
+3х9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әлеуметтік және мәдени-тұрмыстық қызмет көрсететін өзге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тазалау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кг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бөлімшесі мен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касса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халық соты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Көлікпен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қоғамдық көлігі желісінің ұзындығы,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қос жол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көше мен жол ұзындығы,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жүрдек қозғалыс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жалпықалалық маңызы бар магистраль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магистраль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көше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кенттік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желісінің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км/км2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кенттік құрылыс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 аймағының шекарасы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су құбыры құрылыс - жайларының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пайдаланылатын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көздерінен су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пайдалы қазбалар қоры жөніндегі мемлекеттік комиссиясының жерасты суының бекітілген қоры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мың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 есепті мерзім)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 есеппен 1 адамның су тұтынуы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екінші рет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 (116 км жаңа желілер)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 (122 км жаңа желілер)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судың жалпы түсуі,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мың м3/тәулік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құрылысжайларының өнімділігі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(98 км жаңа желілер)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(І кезекті ескере отырып, 188 км жаңа желілер)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жиынтық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кВт. сағат/жыл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орта есеппен 1 адамның электр тұтынуы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кВт.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 жабу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миллион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жылу-электр орталығы, мемлекеттік аудандық электр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энергия желісі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көздердің қуаты,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жылу электр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қазандық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орамдық қазандық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көздердің жиынтық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жылумен жабдықтау көзінің өнімділігі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м3/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беру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м3/жыл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5"/>
          <w:p>
            <w:pPr>
              <w:spacing w:after="20"/>
              <w:ind w:left="20"/>
              <w:jc w:val="both"/>
            </w:pPr>
            <w:r>
              <w:rPr>
                <w:rFonts w:ascii="Times New Roman"/>
                <w:b w:val="false"/>
                <w:i w:val="false"/>
                <w:color w:val="000000"/>
                <w:sz w:val="20"/>
              </w:rPr>
              <w:t>
100</w:t>
            </w:r>
          </w:p>
          <w:bookmarkEnd w:id="375"/>
          <w:p>
            <w:pPr>
              <w:spacing w:after="20"/>
              <w:ind w:left="20"/>
              <w:jc w:val="both"/>
            </w:pPr>
            <w:r>
              <w:rPr>
                <w:rFonts w:ascii="Times New Roman"/>
                <w:b w:val="false"/>
                <w:i w:val="false"/>
                <w:color w:val="000000"/>
                <w:sz w:val="20"/>
              </w:rPr>
              <w:t>
(оптимистік болжамда)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6"/>
          <w:p>
            <w:pPr>
              <w:spacing w:after="20"/>
              <w:ind w:left="20"/>
              <w:jc w:val="both"/>
            </w:pPr>
            <w:r>
              <w:rPr>
                <w:rFonts w:ascii="Times New Roman"/>
                <w:b w:val="false"/>
                <w:i w:val="false"/>
                <w:color w:val="000000"/>
                <w:sz w:val="20"/>
              </w:rPr>
              <w:t>
100</w:t>
            </w:r>
          </w:p>
          <w:bookmarkEnd w:id="376"/>
          <w:p>
            <w:pPr>
              <w:spacing w:after="20"/>
              <w:ind w:left="20"/>
              <w:jc w:val="both"/>
            </w:pPr>
            <w:r>
              <w:rPr>
                <w:rFonts w:ascii="Times New Roman"/>
                <w:b w:val="false"/>
                <w:i w:val="false"/>
                <w:color w:val="000000"/>
                <w:sz w:val="20"/>
              </w:rPr>
              <w:t>
(оптимистік болжамда)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басқа елді мекеннің отын теңгеріміндегі газдың үлес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телевизиялық хабар таратумен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ортақ пайдаланылатын телефон желісімен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отбасына нөмірлер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кәрізінің жалпы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(33 км жаңа желілер)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 (63 км жаңа желілер)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кәрізінің тазарту құрылысжайлары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су басудан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құрылысжайларының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шайылуы және құм төгу барлығы, көлемі мен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миллион м3,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нығайту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дренаждық коллекторды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дренаж ұңғымасын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 деңгейін төмендету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ағатын көлденең дренаж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(23 км жаңа желілер)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 (55 км жаңа желілер)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үймежал бөгетін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желекті суаруды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суару каналдары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сумен жабдықтаудың тегеурінді құбыржолы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(соның ішінде 1-кезекке 52 км)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сумен жабдықтаудың сорғы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жерлеу қызметін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Крематорийлердің жалпы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ауаға зиянды заттар шығарындысының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мың т/жыл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суды ағызудың жалпы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мың т/жыл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аумақтарды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 65 Дб жоғары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тұрғыдан қолайсыз аумақ (шекті концентрациядан жоғары химиялық және биологиялық заттармен, зиянды микроорганизммен, рұқсат етілген шекті деңгейден жоғары мөлшердегі радиоактивті заттармен ластанған аумақ)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қорғау аймақтарында тұратын тұрғындар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қорғау және су қорғау аймағын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965,93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 пен жер қойнауын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санитариялық тазалау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қалдықты саралап жинау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зауыты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бірлік/мың тонна жылына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өртеу зауыты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тиеу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қоқыс тастайтын жер (полигон)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үйінділерінің жалпы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стихиялық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табиғатты ұтымды пайдалану жөніндегі өзге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контейнерінің cаны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жиып-тазалағыш машина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7"/>
          <w:p>
            <w:pPr>
              <w:spacing w:after="20"/>
              <w:ind w:left="20"/>
              <w:jc w:val="both"/>
            </w:pPr>
            <w:r>
              <w:rPr>
                <w:rFonts w:ascii="Times New Roman"/>
                <w:b w:val="false"/>
                <w:i w:val="false"/>
                <w:color w:val="000000"/>
                <w:sz w:val="20"/>
              </w:rPr>
              <w:t>
* Ұсынымдық сипаттағы көрсеткіштер</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Ескертпелер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Қала, кент және ауылдық елді мекеннің бас жоспарының техникалық-экономикалық көрсеткіші мынадай кезеңдерге келтіріледі: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- 2021 жыл – жаңа Бас жоспардың бастапқы жылы;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- 2028 жыл – бірінші кезең;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- 2035 жыл – есептік кезең. </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Коммуналдық-тұрмыстық және өндірістік қажеттілікке электр энергиясына, жылу энергиясына, суға, газға қажеттілік бойынша және сарқынды суды ағызу көлемі бойынша көрсеткіш тиісті облыстық және аудандық қызметтің деректері бойынша қабылданады.</w:t>
            </w:r>
          </w:p>
          <w:p>
            <w:pPr>
              <w:spacing w:after="20"/>
              <w:ind w:left="20"/>
              <w:jc w:val="both"/>
            </w:pPr>
            <w:r>
              <w:rPr>
                <w:rFonts w:ascii="Times New Roman"/>
                <w:b w:val="false"/>
                <w:i w:val="false"/>
                <w:color w:val="000000"/>
                <w:sz w:val="20"/>
              </w:rPr>
              <w:t>
3. Қоршаған ортаны қорғау саласындағы уәкілетті органның талаптарына сәйкес қоршаған ортаға әсерді бағалау.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Екібастұз қаласының</w:t>
            </w:r>
            <w:r>
              <w:br/>
            </w:r>
            <w:r>
              <w:rPr>
                <w:rFonts w:ascii="Times New Roman"/>
                <w:b w:val="false"/>
                <w:i w:val="false"/>
                <w:color w:val="000000"/>
                <w:sz w:val="20"/>
              </w:rPr>
              <w:t>бас жоспарына қосымша</w:t>
            </w:r>
            <w:r>
              <w:br/>
            </w:r>
            <w:r>
              <w:rPr>
                <w:rFonts w:ascii="Times New Roman"/>
                <w:b w:val="false"/>
                <w:i w:val="false"/>
                <w:color w:val="000000"/>
                <w:sz w:val="20"/>
              </w:rPr>
              <w:t>(негізгі ережелерді қоса</w:t>
            </w:r>
            <w:r>
              <w:br/>
            </w:r>
            <w:r>
              <w:rPr>
                <w:rFonts w:ascii="Times New Roman"/>
                <w:b w:val="false"/>
                <w:i w:val="false"/>
                <w:color w:val="000000"/>
                <w:sz w:val="20"/>
              </w:rPr>
              <w:t>алғанда)</w:t>
            </w:r>
          </w:p>
        </w:tc>
      </w:tr>
    </w:tbl>
    <w:bookmarkStart w:name="z391" w:id="378"/>
    <w:p>
      <w:pPr>
        <w:spacing w:after="0"/>
        <w:ind w:left="0"/>
        <w:jc w:val="left"/>
      </w:pPr>
      <w:r>
        <w:rPr>
          <w:rFonts w:ascii="Times New Roman"/>
          <w:b/>
          <w:i w:val="false"/>
          <w:color w:val="000000"/>
        </w:rPr>
        <w:t xml:space="preserve"> Бас жоспар (негізгі сызба)</w:t>
      </w:r>
    </w:p>
    <w:bookmarkEnd w:id="378"/>
    <w:p>
      <w:pPr>
        <w:spacing w:after="0"/>
        <w:ind w:left="0"/>
        <w:jc w:val="left"/>
      </w:pPr>
      <w:r>
        <w:br/>
      </w:r>
    </w:p>
    <w:p>
      <w:pPr>
        <w:spacing w:after="0"/>
        <w:ind w:left="0"/>
        <w:jc w:val="both"/>
      </w:pPr>
      <w:r>
        <w:drawing>
          <wp:inline distT="0" distB="0" distL="0" distR="0">
            <wp:extent cx="7810500" cy="1046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46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