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4e5a" w14:textId="3454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2024 жылға арналған жоспары туралы" Қазақстан Республикасы Үкіметінің 2023 жылғы 27 желтоқсандағы № 1206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10 қазандағы № 836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Үкіметінің заң жобалау жұмыстарының 2024 жылға арналған жоспары туралы" Қазақстан Республикасы Үкіметінің 2023 жылғы 27 желтоқсандағы № 1206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2024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