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8f39" w14:textId="d308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9 қазандағы № 833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3-11-тармақпен толықтырылсын:</w:t>
      </w:r>
    </w:p>
    <w:bookmarkEnd w:id="2"/>
    <w:bookmarkStart w:name="z4" w:id="3"/>
    <w:p>
      <w:pPr>
        <w:spacing w:after="0"/>
        <w:ind w:left="0"/>
        <w:jc w:val="both"/>
      </w:pPr>
      <w:r>
        <w:rPr>
          <w:rFonts w:ascii="Times New Roman"/>
          <w:b w:val="false"/>
          <w:i w:val="false"/>
          <w:color w:val="000000"/>
          <w:sz w:val="28"/>
        </w:rPr>
        <w:t>
      "3-11. Акцияларының жүз пайызы республикалық меншіктегі "Ұлттық ақпараттық технологиялар" акционерлік қоғамы деректерді өңдеу орталығы (мемлекеттік органдардың серверлік орталығы) үшін IT-жабдықтар сатып алу мақсатында 2023 – 2027 жылдардың қорытындысы бойынша акциялардың мемлекеттік пакетіне дивидендтер төлеуден босатылады.</w:t>
      </w:r>
    </w:p>
    <w:bookmarkEnd w:id="3"/>
    <w:bookmarkStart w:name="z5" w:id="4"/>
    <w:p>
      <w:pPr>
        <w:spacing w:after="0"/>
        <w:ind w:left="0"/>
        <w:jc w:val="both"/>
      </w:pPr>
      <w:r>
        <w:rPr>
          <w:rFonts w:ascii="Times New Roman"/>
          <w:b w:val="false"/>
          <w:i w:val="false"/>
          <w:color w:val="000000"/>
          <w:sz w:val="28"/>
        </w:rPr>
        <w:t>
      "Ұлттық ақпараттық технологиялар"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жыл сайын 31 желтоқсанға дейінгі мерзімде мемлекеттік жоспарлау және мемлекеттік мүлік жөніндегі уәкілетті органдарды хабардар етіп тұрсын.".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