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5b14" w14:textId="1c85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2024 жылғы 9 қазандағы № 831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Қызылорда облысы Табиғи ресурстар және табиғат пайдалануды реттеу басқармасының "Қазалы орман және жануарлар дүниесін қорғау мемлекеттік мекемесі", "Қармақшы орман және жануарлар дүниесін қорғау мемлекеттік мекемесі", "Сырдария орман және жануарлар дүниесін қорғау мемлекеттік мекемесі", "Қызылорда орман және жануарлар дүниесін қорғау мемлекеттік мекемесі" және "Шиелі орман және жануарлар дүниесін қорғау мемлекеттік мекемесі" коммуналдық мемлекеттік мекемелерінің (бұдан әрі – мекемелер) жалпы ауданы 51,3574 гектар жер учаскелері орман қоры жерлері санатынан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Қызылорда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учаскелерiнің магистралдық құбыржол салу үшін "Бейнеу-Шымкент газ құбыры" жауапкершілігі шектеулі серіктестігіне (бұдан әрі – серіктестік) берілуін қамтамасыз етсін. </w:t>
      </w:r>
    </w:p>
    <w:bookmarkEnd w:id="2"/>
    <w:bookmarkStart w:name="z4" w:id="3"/>
    <w:p>
      <w:pPr>
        <w:spacing w:after="0"/>
        <w:ind w:left="0"/>
        <w:jc w:val="both"/>
      </w:pPr>
      <w:r>
        <w:rPr>
          <w:rFonts w:ascii="Times New Roman"/>
          <w:b w:val="false"/>
          <w:i w:val="false"/>
          <w:color w:val="000000"/>
          <w:sz w:val="28"/>
        </w:rPr>
        <w:t>
      3. Серіктестік (келісу бойынша)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 мен залалдарын республикалық бюджет кірісіне өтесін, екпелер кесілген жағдайда алынған сүректі мекемелердің теңгеріміне бере отырып, алаңды тазарту жөніндегі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9 қазандағы</w:t>
            </w:r>
            <w:r>
              <w:br/>
            </w:r>
            <w:r>
              <w:rPr>
                <w:rFonts w:ascii="Times New Roman"/>
                <w:b w:val="false"/>
                <w:i w:val="false"/>
                <w:color w:val="000000"/>
                <w:sz w:val="20"/>
              </w:rPr>
              <w:t>№ 831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өнеркәсіп, көлік,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ауыстырылатын жер учаскелерінің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Табиғи ресурстар және табиғат пайдалануды реттеу басқармасының "Қазалы орман және жануарлар дүниесін қорғау мемлекеттік мекемесі", "Қармақшы орман және жануарлар дүниесін қорғау мемлекеттік мекемесі", "Сырдария орман және жануарлар дүниесін қорғау мемлекеттік мекемесі", "Қызылорда орман және жануарлар дүниесін қорғау мемлекеттік мекемесі" және "Шиелі орман және жануарлар дүниесін қорғау мемлекеттік мекемесі" коммуналдық мемлекеттік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