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271c" w14:textId="8d32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"Қару-жарақ пен әскери техниканы пайдалануға құқығы бар субъектілердің тізбесін бекіту туралы" Қазақстан Республикасы Үкіметінің 2019 жылғы 24 қазандағы № 798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4 қазандағы № 820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"Қару-жарақ пен әскери техниканы пайдалануға құқығы бар субъектілердің тізбесін бекіту туралы" Қазақстан Республикасы Үкіметінің 2019 жылғы 24 қазандағы № 798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"Қорғаныс өнеркәсібі және мемлекеттік қорғаныстық тапсырыс туралы"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қару-жарақ пен әскери техниканы пайдалануға құқығы бар субъектілердің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9-тармақпен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Азаматтық қорғау саласындағы уəкілетті органның азаматтық қорғаныстың басқару органдары мен əскери бөлімдері.".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