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486" w14:textId="75ca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27 қыркүйектегі № 798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тұрғын үй төлемдерін алуға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Қылмыстық-атқару жүйесі комитеті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инспектор-кезекші;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инспектор-кезекші;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әскери-жұмылдыру жұмысы және азаматтық қорғаныс бас маманы.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Режим, қадағалау және күзет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уәкіл, жедел уәкіл,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инспектор,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 арасындағы тәрбие және әлеуметтік-психологиялық жұмыс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инспектор, инспектор-психолог.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Өзіндік қауіпсіздік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 саясаты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даярлық тобының бас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даярлық тобының аға инспекторы.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Сотталғандардың еңбегін ұйымдастыру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изоляторлары бөлімі (бөлімшесі, тобы)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қамтамасыз ету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бастығы-дәрігер;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маман-дәрігер;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маман-мемлекеттік санитариялық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инспектор-дәрігер.".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2024 жылғы 5 шілдеден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