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f888" w14:textId="186f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арналған халықаралық квоталарды Біріккен Ұлттар Ұйымының Есірткіні бақылау жөніндегі халықаралық комитетінің бекітуі үшін Қазақстан Республикасының есірткі және психотроптық заттарға қажеттілігінің 2025 жылға арналған нормалары туралы</w:t>
      </w:r>
    </w:p>
    <w:p>
      <w:pPr>
        <w:spacing w:after="0"/>
        <w:ind w:left="0"/>
        <w:jc w:val="both"/>
      </w:pPr>
      <w:r>
        <w:rPr>
          <w:rFonts w:ascii="Times New Roman"/>
          <w:b w:val="false"/>
          <w:i w:val="false"/>
          <w:color w:val="000000"/>
          <w:sz w:val="28"/>
        </w:rPr>
        <w:t>Қазақстан Республикасы Үкіметінің 2024 жылғы 26 қыркүйектегі № 785 қаулысы</w:t>
      </w:r>
    </w:p>
    <w:p>
      <w:pPr>
        <w:spacing w:after="0"/>
        <w:ind w:left="0"/>
        <w:jc w:val="both"/>
      </w:pPr>
      <w:bookmarkStart w:name="z1" w:id="0"/>
      <w:r>
        <w:rPr>
          <w:rFonts w:ascii="Times New Roman"/>
          <w:b w:val="false"/>
          <w:i w:val="false"/>
          <w:color w:val="000000"/>
          <w:sz w:val="28"/>
        </w:rPr>
        <w:t>
      "Есірткі, психотроптық заттар, сол тектестер мен прекурсорлар және олардың заңсыз айналымы мен теріс пайдаланылуына қарсы іс-қимыл шаралары туралы" Қазақстан Республикасының Заңына сәйкес Қазақстан Республикасының Үкiметi ҚАУЛЫ ЕТЕДI:</w:t>
      </w:r>
    </w:p>
    <w:bookmarkEnd w:id="0"/>
    <w:bookmarkStart w:name="z2" w:id="1"/>
    <w:p>
      <w:pPr>
        <w:spacing w:after="0"/>
        <w:ind w:left="0"/>
        <w:jc w:val="both"/>
      </w:pPr>
      <w:r>
        <w:rPr>
          <w:rFonts w:ascii="Times New Roman"/>
          <w:b w:val="false"/>
          <w:i w:val="false"/>
          <w:color w:val="000000"/>
          <w:sz w:val="28"/>
        </w:rPr>
        <w:t>
      1. Қазақстан Республикасының Сыртқы iстер министрлігі осы қаулыға қосымшаға сәйкес Қазақстан Республикасына арналған халықаралық квоталарды Біріккен Ұлттар Ұйымының Есірткіні бақылау жөніндегі халықаралық комитетінің бекітуі үшін Қазақстан Республикасының есірткі және психотроптық заттарға қажеттілігінің 2025 жылға арналған нормаларын Біріккен Ұлттар Ұйымының Есірткіні бақылау жөніндегі халықаралық комитетінің штаб-пәтеріне (Вена, Аустрия Республикасы) жіберсін.</w:t>
      </w:r>
    </w:p>
    <w:bookmarkEnd w:id="1"/>
    <w:bookmarkStart w:name="z3" w:id="2"/>
    <w:p>
      <w:pPr>
        <w:spacing w:after="0"/>
        <w:ind w:left="0"/>
        <w:jc w:val="both"/>
      </w:pPr>
      <w:r>
        <w:rPr>
          <w:rFonts w:ascii="Times New Roman"/>
          <w:b w:val="false"/>
          <w:i w:val="false"/>
          <w:color w:val="000000"/>
          <w:sz w:val="28"/>
        </w:rPr>
        <w:t>
      2. Қазақстан Республикасының Iшкi iстер министрлігі халықаралық квоталар бекітілгеннен кейін есірткі, психотроптық заттар мен прекурсорларға 2025 жылға арналған мемлекеттік квотаны бекіту үшін лицензиялары бар заңды тұлғалар олардың айналымын соның шегінде жүзеге асыратын қажеттілік есептерін белгіленген тәртіппен Қазақстан Республикасының Үкіметіне енгізсін.</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26 қыркүйектегі</w:t>
            </w:r>
            <w:r>
              <w:br/>
            </w:r>
            <w:r>
              <w:rPr>
                <w:rFonts w:ascii="Times New Roman"/>
                <w:b w:val="false"/>
                <w:i w:val="false"/>
                <w:color w:val="000000"/>
                <w:sz w:val="20"/>
              </w:rPr>
              <w:t>№ 785 қаулысына</w:t>
            </w:r>
            <w:r>
              <w:br/>
            </w:r>
            <w:r>
              <w:rPr>
                <w:rFonts w:ascii="Times New Roman"/>
                <w:b w:val="false"/>
                <w:i w:val="false"/>
                <w:color w:val="000000"/>
                <w:sz w:val="20"/>
              </w:rPr>
              <w:t>қосымша</w:t>
            </w:r>
          </w:p>
        </w:tc>
      </w:tr>
    </w:tbl>
    <w:bookmarkStart w:name="z6" w:id="4"/>
    <w:p>
      <w:pPr>
        <w:spacing w:after="0"/>
        <w:ind w:left="0"/>
        <w:jc w:val="both"/>
      </w:pPr>
      <w:r>
        <w:rPr>
          <w:rFonts w:ascii="Times New Roman"/>
          <w:b w:val="false"/>
          <w:i w:val="false"/>
          <w:color w:val="000000"/>
          <w:sz w:val="28"/>
        </w:rPr>
        <w:t>
      B нысаны</w:t>
      </w:r>
    </w:p>
    <w:bookmarkEnd w:id="4"/>
    <w:bookmarkStart w:name="z7" w:id="5"/>
    <w:p>
      <w:pPr>
        <w:spacing w:after="0"/>
        <w:ind w:left="0"/>
        <w:jc w:val="left"/>
      </w:pPr>
      <w:r>
        <w:rPr>
          <w:rFonts w:ascii="Times New Roman"/>
          <w:b/>
          <w:i w:val="false"/>
          <w:color w:val="000000"/>
        </w:rPr>
        <w:t xml:space="preserve"> Қазақстан Республикасының есірткі және психотроптық заттарға қажеттілігінің 2025 жылға арналған нормалары  Есiрткi заттарға қажеттiлiктiң, синтетикалық есірткі заттарын дайындау көлемінің және апиын көкнәрін, каннабис өсімдігі мен кокаин бұтасын өсіру алаңының жылдық есептеулері </w:t>
      </w:r>
    </w:p>
    <w:bookmarkEnd w:id="5"/>
    <w:bookmarkStart w:name="z8" w:id="6"/>
    <w:p>
      <w:pPr>
        <w:spacing w:after="0"/>
        <w:ind w:left="0"/>
        <w:jc w:val="left"/>
      </w:pPr>
      <w:r>
        <w:rPr>
          <w:rFonts w:ascii="Times New Roman"/>
          <w:b/>
          <w:i w:val="false"/>
          <w:color w:val="000000"/>
        </w:rPr>
        <w:t xml:space="preserve"> 1961 жылғы Есiрткi заттары туралы бiрыңғай конвенция: 1, 12 және 19-баптар 1961 жылғы Есiрткi заттары туралы бiрыңғай конвенцияға Түзетулер жөніндегі 1972 жылғы Хаттама: 5 және 9-баптар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ЕЛ/АУМАҚ: Қазақстан Республикасы   КҮНI: ____________________</w:t>
            </w:r>
          </w:p>
          <w:p>
            <w:pPr>
              <w:spacing w:after="20"/>
              <w:ind w:left="20"/>
              <w:jc w:val="both"/>
            </w:pPr>
            <w:r>
              <w:rPr>
                <w:rFonts w:ascii="Times New Roman"/>
                <w:b w:val="false"/>
                <w:i w:val="false"/>
                <w:color w:val="000000"/>
                <w:sz w:val="20"/>
              </w:rPr>
              <w:t>
ВЕДОМСТВО: Қазақстан Республикасының Iшкi iстер министрлiгi</w:t>
            </w:r>
          </w:p>
          <w:p>
            <w:pPr>
              <w:spacing w:after="20"/>
              <w:ind w:left="20"/>
              <w:jc w:val="both"/>
            </w:pPr>
            <w:r>
              <w:rPr>
                <w:rFonts w:ascii="Times New Roman"/>
                <w:b w:val="false"/>
                <w:i w:val="false"/>
                <w:color w:val="000000"/>
                <w:sz w:val="20"/>
              </w:rPr>
              <w:t xml:space="preserve">
ЖАУАПТЫ ЛАУАЗЫМДЫ АДАМНЫҢ Т.А.Ә: </w:t>
            </w:r>
          </w:p>
          <w:p>
            <w:pPr>
              <w:spacing w:after="20"/>
              <w:ind w:left="20"/>
              <w:jc w:val="both"/>
            </w:pPr>
            <w:r>
              <w:rPr>
                <w:rFonts w:ascii="Times New Roman"/>
                <w:b w:val="false"/>
                <w:i w:val="false"/>
                <w:color w:val="000000"/>
                <w:sz w:val="20"/>
              </w:rPr>
              <w:t xml:space="preserve">
Рысбаев Айдос Какашаұлы </w:t>
            </w:r>
          </w:p>
          <w:p>
            <w:pPr>
              <w:spacing w:after="20"/>
              <w:ind w:left="20"/>
              <w:jc w:val="both"/>
            </w:pPr>
            <w:r>
              <w:rPr>
                <w:rFonts w:ascii="Times New Roman"/>
                <w:b w:val="false"/>
                <w:i w:val="false"/>
                <w:color w:val="000000"/>
                <w:sz w:val="20"/>
              </w:rPr>
              <w:t>
ЛАУАЗЫМЫ: Қазақстан Республикасы Iшкi iстер министрiнiң орынбасары</w:t>
            </w:r>
          </w:p>
          <w:p>
            <w:pPr>
              <w:spacing w:after="20"/>
              <w:ind w:left="20"/>
              <w:jc w:val="both"/>
            </w:pPr>
            <w:r>
              <w:rPr>
                <w:rFonts w:ascii="Times New Roman"/>
                <w:b w:val="false"/>
                <w:i w:val="false"/>
                <w:color w:val="000000"/>
                <w:sz w:val="20"/>
              </w:rPr>
              <w:t>
ҚОЛЫ: _______________________</w:t>
            </w:r>
          </w:p>
          <w:p>
            <w:pPr>
              <w:spacing w:after="20"/>
              <w:ind w:left="20"/>
              <w:jc w:val="both"/>
            </w:pPr>
            <w:r>
              <w:rPr>
                <w:rFonts w:ascii="Times New Roman"/>
                <w:b w:val="false"/>
                <w:i w:val="false"/>
                <w:color w:val="000000"/>
                <w:sz w:val="20"/>
              </w:rPr>
              <w:t>
Есептеу күнтізбелік 2025 жылға жатады</w:t>
            </w:r>
          </w:p>
        </w:tc>
      </w:tr>
    </w:tbl>
    <w:bookmarkStart w:name="z9" w:id="7"/>
    <w:p>
      <w:pPr>
        <w:spacing w:after="0"/>
        <w:ind w:left="0"/>
        <w:jc w:val="left"/>
      </w:pPr>
      <w:r>
        <w:rPr>
          <w:rFonts w:ascii="Times New Roman"/>
          <w:b/>
          <w:i w:val="false"/>
          <w:color w:val="000000"/>
        </w:rPr>
        <w:t xml:space="preserve"> ЕСКЕРТПЕЛЕР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есептеулер бiр данада: </w:t>
            </w:r>
          </w:p>
          <w:p>
            <w:pPr>
              <w:spacing w:after="20"/>
              <w:ind w:left="20"/>
              <w:jc w:val="both"/>
            </w:pPr>
            <w:r>
              <w:rPr>
                <w:rFonts w:ascii="Times New Roman"/>
                <w:b w:val="false"/>
                <w:i w:val="false"/>
                <w:color w:val="000000"/>
                <w:sz w:val="20"/>
              </w:rPr>
              <w:t>
ECIPTKІHI БАҚЫЛАУ ЖӨНIНДЕГІ ХАЛЫҚАРАЛЫҚ КОМИТЕТКЕ ұсынылады</w:t>
            </w:r>
          </w:p>
          <w:p>
            <w:pPr>
              <w:spacing w:after="20"/>
              <w:ind w:left="20"/>
              <w:jc w:val="both"/>
            </w:pPr>
            <w:r>
              <w:rPr>
                <w:rFonts w:ascii="Times New Roman"/>
                <w:b w:val="false"/>
                <w:i w:val="false"/>
                <w:color w:val="000000"/>
                <w:sz w:val="20"/>
              </w:rPr>
              <w:t>
International Narcotics Control Board</w:t>
            </w:r>
          </w:p>
          <w:p>
            <w:pPr>
              <w:spacing w:after="20"/>
              <w:ind w:left="20"/>
              <w:jc w:val="both"/>
            </w:pPr>
            <w:r>
              <w:rPr>
                <w:rFonts w:ascii="Times New Roman"/>
                <w:b w:val="false"/>
                <w:i w:val="false"/>
                <w:color w:val="000000"/>
                <w:sz w:val="20"/>
              </w:rPr>
              <w:t>
Vienna International Centre</w:t>
            </w:r>
          </w:p>
          <w:p>
            <w:pPr>
              <w:spacing w:after="20"/>
              <w:ind w:left="20"/>
              <w:jc w:val="both"/>
            </w:pPr>
            <w:r>
              <w:rPr>
                <w:rFonts w:ascii="Times New Roman"/>
                <w:b w:val="false"/>
                <w:i w:val="false"/>
                <w:color w:val="000000"/>
                <w:sz w:val="20"/>
              </w:rPr>
              <w:t>
P.O. Box 500, 1400 Vienna Austria</w:t>
            </w:r>
          </w:p>
          <w:p>
            <w:pPr>
              <w:spacing w:after="20"/>
              <w:ind w:left="20"/>
              <w:jc w:val="both"/>
            </w:pPr>
            <w:r>
              <w:rPr>
                <w:rFonts w:ascii="Times New Roman"/>
                <w:b w:val="false"/>
                <w:i w:val="false"/>
                <w:color w:val="000000"/>
                <w:sz w:val="20"/>
              </w:rPr>
              <w:t>
Телефон: (+43-1) 26060-4277 Факс: (+43-1) 26060-5867</w:t>
            </w:r>
          </w:p>
          <w:p>
            <w:pPr>
              <w:spacing w:after="20"/>
              <w:ind w:left="20"/>
              <w:jc w:val="both"/>
            </w:pPr>
            <w:r>
              <w:rPr>
                <w:rFonts w:ascii="Times New Roman"/>
                <w:b w:val="false"/>
                <w:i w:val="false"/>
                <w:color w:val="000000"/>
                <w:sz w:val="20"/>
              </w:rPr>
              <w:t>
Эл. почта: secretariat@incb.org Веб-сайт: http://www.incb.org/</w:t>
            </w:r>
          </w:p>
        </w:tc>
      </w:tr>
    </w:tbl>
    <w:bookmarkStart w:name="z10" w:id="8"/>
    <w:p>
      <w:pPr>
        <w:spacing w:after="0"/>
        <w:ind w:left="0"/>
        <w:jc w:val="both"/>
      </w:pPr>
      <w:r>
        <w:rPr>
          <w:rFonts w:ascii="Times New Roman"/>
          <w:b w:val="false"/>
          <w:i w:val="false"/>
          <w:color w:val="000000"/>
          <w:sz w:val="28"/>
        </w:rPr>
        <w:t>
      B нысаны</w:t>
      </w:r>
    </w:p>
    <w:bookmarkEnd w:id="8"/>
    <w:bookmarkStart w:name="z11" w:id="9"/>
    <w:p>
      <w:pPr>
        <w:spacing w:after="0"/>
        <w:ind w:left="0"/>
        <w:jc w:val="left"/>
      </w:pPr>
      <w:r>
        <w:rPr>
          <w:rFonts w:ascii="Times New Roman"/>
          <w:b/>
          <w:i w:val="false"/>
          <w:color w:val="000000"/>
        </w:rPr>
        <w:t xml:space="preserve"> I бөлiм Жалпы ақпарат және әдісті баяндау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Елдегi немесе аумақтағы практикалаушы дәрiгерлердiң саны:</w:t>
            </w:r>
          </w:p>
          <w:p>
            <w:pPr>
              <w:spacing w:after="20"/>
              <w:ind w:left="20"/>
              <w:jc w:val="both"/>
            </w:pPr>
            <w:r>
              <w:rPr>
                <w:rFonts w:ascii="Times New Roman"/>
                <w:b w:val="false"/>
                <w:i w:val="false"/>
                <w:color w:val="000000"/>
                <w:sz w:val="20"/>
              </w:rPr>
              <w:t>
дәрiгерлер: 58183 тіс дәрігерлері: 4957 ветеринарлар: 10698</w:t>
            </w:r>
          </w:p>
          <w:p>
            <w:pPr>
              <w:spacing w:after="20"/>
              <w:ind w:left="20"/>
              <w:jc w:val="both"/>
            </w:pPr>
            <w:r>
              <w:rPr>
                <w:rFonts w:ascii="Times New Roman"/>
                <w:b w:val="false"/>
                <w:i w:val="false"/>
                <w:color w:val="000000"/>
                <w:sz w:val="20"/>
              </w:rPr>
              <w:t>
Дәрiханалар саны: 8943</w:t>
            </w:r>
          </w:p>
          <w:p>
            <w:pPr>
              <w:spacing w:after="20"/>
              <w:ind w:left="20"/>
              <w:jc w:val="both"/>
            </w:pPr>
            <w:r>
              <w:rPr>
                <w:rFonts w:ascii="Times New Roman"/>
                <w:b w:val="false"/>
                <w:i w:val="false"/>
                <w:color w:val="000000"/>
                <w:sz w:val="20"/>
              </w:rPr>
              <w:t>
Ауруханалар саны: 487 ауруханалық төсектердің жалпы саны: 100268</w:t>
            </w:r>
          </w:p>
          <w:p>
            <w:pPr>
              <w:spacing w:after="20"/>
              <w:ind w:left="20"/>
              <w:jc w:val="both"/>
            </w:pPr>
            <w:r>
              <w:rPr>
                <w:rFonts w:ascii="Times New Roman"/>
                <w:b w:val="false"/>
                <w:i w:val="false"/>
                <w:color w:val="000000"/>
                <w:sz w:val="20"/>
              </w:rPr>
              <w:t>
Әдісті баяндау</w:t>
            </w:r>
          </w:p>
          <w:p>
            <w:pPr>
              <w:spacing w:after="20"/>
              <w:ind w:left="20"/>
              <w:jc w:val="both"/>
            </w:pPr>
            <w:r>
              <w:rPr>
                <w:rFonts w:ascii="Times New Roman"/>
                <w:b w:val="false"/>
                <w:i w:val="false"/>
                <w:color w:val="000000"/>
                <w:sz w:val="20"/>
              </w:rPr>
              <w:t>
Есептеулерді белгiлеуге арналған әдiс – эмпирикалық</w:t>
            </w:r>
          </w:p>
        </w:tc>
      </w:tr>
    </w:tbl>
    <w:bookmarkStart w:name="z12" w:id="10"/>
    <w:p>
      <w:pPr>
        <w:spacing w:after="0"/>
        <w:ind w:left="0"/>
        <w:jc w:val="both"/>
      </w:pPr>
      <w:r>
        <w:rPr>
          <w:rFonts w:ascii="Times New Roman"/>
          <w:b w:val="false"/>
          <w:i w:val="false"/>
          <w:color w:val="000000"/>
          <w:sz w:val="28"/>
        </w:rPr>
        <w:t>
      B нысаны</w:t>
      </w:r>
    </w:p>
    <w:bookmarkEnd w:id="10"/>
    <w:bookmarkStart w:name="z13" w:id="11"/>
    <w:p>
      <w:pPr>
        <w:spacing w:after="0"/>
        <w:ind w:left="0"/>
        <w:jc w:val="left"/>
      </w:pPr>
      <w:r>
        <w:rPr>
          <w:rFonts w:ascii="Times New Roman"/>
          <w:b/>
          <w:i w:val="false"/>
          <w:color w:val="000000"/>
        </w:rPr>
        <w:t xml:space="preserve"> IІ бөлiм Есiрткi заттарға қажеттiлiктің жылдық есептеулері  (барлық елдер мен аумақтар үшін)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медициналық және ғылыми мақсаттарда тұтынуға арналған мөлшері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арналған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қойма қорын толықты-руға арналған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жылдың 31 желтоқса-нындағы жағдай бойынша қоймадағы қорда сақталуға тиіс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p>
            <w:pPr>
              <w:spacing w:after="20"/>
              <w:ind w:left="20"/>
              <w:jc w:val="both"/>
            </w:pPr>
            <w:r>
              <w:rPr>
                <w:rFonts w:ascii="Times New Roman"/>
                <w:b w:val="false"/>
                <w:i w:val="false"/>
                <w:color w:val="000000"/>
                <w:sz w:val="20"/>
              </w:rPr>
              <w:t>
басқа да есірткі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1961 жылғы Конвенцияның III тізіміне енгізілген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1961 жылғы Конвенция қолданыл-майтын заттар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есірткі заттар, препараттар немесе заттар ел ішінде тұтынуға немесе экспортқа арналғанына қарамастан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Ацетилкодеин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Декстроморамид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Митрагинин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Никоморфин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Оксиморфон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Суфентанил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Экгонин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3-моноацетил</w:t>
            </w:r>
          </w:p>
          <w:p>
            <w:pPr>
              <w:spacing w:after="20"/>
              <w:ind w:left="20"/>
              <w:jc w:val="both"/>
            </w:pPr>
            <w:r>
              <w:rPr>
                <w:rFonts w:ascii="Times New Roman"/>
                <w:b w:val="false"/>
                <w:i w:val="false"/>
                <w:color w:val="000000"/>
                <w:sz w:val="20"/>
              </w:rPr>
              <w:t>
морфин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3-Метилфентанил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6-моноацетил</w:t>
            </w:r>
          </w:p>
          <w:p>
            <w:pPr>
              <w:spacing w:after="20"/>
              <w:ind w:left="20"/>
              <w:jc w:val="both"/>
            </w:pPr>
            <w:r>
              <w:rPr>
                <w:rFonts w:ascii="Times New Roman"/>
                <w:b w:val="false"/>
                <w:i w:val="false"/>
                <w:color w:val="000000"/>
                <w:sz w:val="20"/>
              </w:rPr>
              <w:t>
морфин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12"/>
    <w:p>
      <w:pPr>
        <w:spacing w:after="0"/>
        <w:ind w:left="0"/>
        <w:jc w:val="both"/>
      </w:pPr>
      <w:r>
        <w:rPr>
          <w:rFonts w:ascii="Times New Roman"/>
          <w:b w:val="false"/>
          <w:i w:val="false"/>
          <w:color w:val="000000"/>
          <w:sz w:val="28"/>
        </w:rPr>
        <w:t>
      B нысаны</w:t>
      </w:r>
    </w:p>
    <w:bookmarkEnd w:id="12"/>
    <w:bookmarkStart w:name="z15" w:id="13"/>
    <w:p>
      <w:pPr>
        <w:spacing w:after="0"/>
        <w:ind w:left="0"/>
        <w:jc w:val="left"/>
      </w:pPr>
      <w:r>
        <w:rPr>
          <w:rFonts w:ascii="Times New Roman"/>
          <w:b/>
          <w:i w:val="false"/>
          <w:color w:val="000000"/>
        </w:rPr>
        <w:t xml:space="preserve"> ІIІ бөлiм Синтетикалық есiрткi заттарды дайындау көлемінің жылдық есептеулері (синтетикалық есірткі дайындау рұқсат етілген елдер мен  аумақтарға ғана қатысты)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есiрткi заттар дайындайтын өнеркәсiптiк кәсiпорындар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кәсiпорындардың әрқайсысында дайындалатын синтетикалық есiрткi заттардың мөлшері (килограммен)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4"/>
    <w:p>
      <w:pPr>
        <w:spacing w:after="0"/>
        <w:ind w:left="0"/>
        <w:jc w:val="both"/>
      </w:pPr>
      <w:r>
        <w:rPr>
          <w:rFonts w:ascii="Times New Roman"/>
          <w:b w:val="false"/>
          <w:i w:val="false"/>
          <w:color w:val="000000"/>
          <w:sz w:val="28"/>
        </w:rPr>
        <w:t>
      В/Р нысаны</w:t>
      </w:r>
    </w:p>
    <w:bookmarkEnd w:id="14"/>
    <w:bookmarkStart w:name="z17" w:id="15"/>
    <w:p>
      <w:pPr>
        <w:spacing w:after="0"/>
        <w:ind w:left="0"/>
        <w:jc w:val="left"/>
      </w:pPr>
      <w:r>
        <w:rPr>
          <w:rFonts w:ascii="Times New Roman"/>
          <w:b/>
          <w:i w:val="false"/>
          <w:color w:val="000000"/>
        </w:rPr>
        <w:t xml:space="preserve"> 1971 жылғы Психотроптық заттар туралы конвенцияның I, II, III және IV тiзiмдерiне енгiзілген заттарға жыл сайынғы медициналық және ғылыми қажеттiлiктi бағалау (Экономикалық және Әлеуметтiк кеңестің 1981/7, 1991/44, 1993/38 және 1996/30 қарарларына сәйкес Есiрткiнi бақылау жөнiндегi халықаралық комитетке (ЕБЖХК) ұсынылады)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ЕЛ/АУМАҚ: Қазақстан Республикасы   КҮНI: ___________________</w:t>
            </w:r>
          </w:p>
          <w:p>
            <w:pPr>
              <w:spacing w:after="20"/>
              <w:ind w:left="20"/>
              <w:jc w:val="both"/>
            </w:pPr>
            <w:r>
              <w:rPr>
                <w:rFonts w:ascii="Times New Roman"/>
                <w:b w:val="false"/>
                <w:i w:val="false"/>
                <w:color w:val="000000"/>
                <w:sz w:val="20"/>
              </w:rPr>
              <w:t>
ВЕДОМСТВО: Қазақстан Республикасының Iшкi iстер министрлiгi</w:t>
            </w:r>
          </w:p>
          <w:p>
            <w:pPr>
              <w:spacing w:after="20"/>
              <w:ind w:left="20"/>
              <w:jc w:val="both"/>
            </w:pPr>
            <w:r>
              <w:rPr>
                <w:rFonts w:ascii="Times New Roman"/>
                <w:b w:val="false"/>
                <w:i w:val="false"/>
                <w:color w:val="000000"/>
                <w:sz w:val="20"/>
              </w:rPr>
              <w:t>
ЖАУАПТЫ ЛАУАЗЫМДЫ АДАМНЫҢ Т.А.Ә: Рысбаев Айдос Какашаұлы</w:t>
            </w:r>
          </w:p>
          <w:p>
            <w:pPr>
              <w:spacing w:after="20"/>
              <w:ind w:left="20"/>
              <w:jc w:val="both"/>
            </w:pPr>
            <w:r>
              <w:rPr>
                <w:rFonts w:ascii="Times New Roman"/>
                <w:b w:val="false"/>
                <w:i w:val="false"/>
                <w:color w:val="000000"/>
                <w:sz w:val="20"/>
              </w:rPr>
              <w:t>
ЛАУАЗЫМЫ: Қазақстан Республикасы Iшкi iстер министрiнiң орынбасары</w:t>
            </w:r>
          </w:p>
          <w:p>
            <w:pPr>
              <w:spacing w:after="20"/>
              <w:ind w:left="20"/>
              <w:jc w:val="both"/>
            </w:pPr>
            <w:r>
              <w:rPr>
                <w:rFonts w:ascii="Times New Roman"/>
                <w:b w:val="false"/>
                <w:i w:val="false"/>
                <w:color w:val="000000"/>
                <w:sz w:val="20"/>
              </w:rPr>
              <w:t>
ҚОЛЫ: _______________________</w:t>
            </w:r>
          </w:p>
          <w:p>
            <w:pPr>
              <w:spacing w:after="20"/>
              <w:ind w:left="20"/>
              <w:jc w:val="both"/>
            </w:pPr>
            <w:r>
              <w:rPr>
                <w:rFonts w:ascii="Times New Roman"/>
                <w:b w:val="false"/>
                <w:i w:val="false"/>
                <w:color w:val="000000"/>
                <w:sz w:val="20"/>
              </w:rPr>
              <w:t>
Есептеулер күнтізбелік 2025 жылға жатады</w:t>
            </w:r>
          </w:p>
        </w:tc>
      </w:tr>
    </w:tbl>
    <w:bookmarkStart w:name="z18" w:id="16"/>
    <w:p>
      <w:pPr>
        <w:spacing w:after="0"/>
        <w:ind w:left="0"/>
        <w:jc w:val="left"/>
      </w:pPr>
      <w:r>
        <w:rPr>
          <w:rFonts w:ascii="Times New Roman"/>
          <w:b/>
          <w:i w:val="false"/>
          <w:color w:val="000000"/>
        </w:rPr>
        <w:t xml:space="preserve"> ЕСКЕРТПЕЛЕР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есептеулер бiр данада:</w:t>
            </w:r>
          </w:p>
          <w:p>
            <w:pPr>
              <w:spacing w:after="20"/>
              <w:ind w:left="20"/>
              <w:jc w:val="both"/>
            </w:pPr>
            <w:r>
              <w:rPr>
                <w:rFonts w:ascii="Times New Roman"/>
                <w:b w:val="false"/>
                <w:i w:val="false"/>
                <w:color w:val="000000"/>
                <w:sz w:val="20"/>
              </w:rPr>
              <w:t>
ECIPTKІHI БАҚЫЛАУ ЖӨНIНДЕГІ ХАЛЫҚАРАЛЫҚ КОМИТЕТКЕ ұсынылады</w:t>
            </w:r>
          </w:p>
          <w:p>
            <w:pPr>
              <w:spacing w:after="20"/>
              <w:ind w:left="20"/>
              <w:jc w:val="both"/>
            </w:pPr>
            <w:r>
              <w:rPr>
                <w:rFonts w:ascii="Times New Roman"/>
                <w:b w:val="false"/>
                <w:i w:val="false"/>
                <w:color w:val="000000"/>
                <w:sz w:val="20"/>
              </w:rPr>
              <w:t>
International Narcotics Control Board</w:t>
            </w:r>
          </w:p>
          <w:p>
            <w:pPr>
              <w:spacing w:after="20"/>
              <w:ind w:left="20"/>
              <w:jc w:val="both"/>
            </w:pPr>
            <w:r>
              <w:rPr>
                <w:rFonts w:ascii="Times New Roman"/>
                <w:b w:val="false"/>
                <w:i w:val="false"/>
                <w:color w:val="000000"/>
                <w:sz w:val="20"/>
              </w:rPr>
              <w:t>
Vienna International Centre</w:t>
            </w:r>
          </w:p>
          <w:p>
            <w:pPr>
              <w:spacing w:after="20"/>
              <w:ind w:left="20"/>
              <w:jc w:val="both"/>
            </w:pPr>
            <w:r>
              <w:rPr>
                <w:rFonts w:ascii="Times New Roman"/>
                <w:b w:val="false"/>
                <w:i w:val="false"/>
                <w:color w:val="000000"/>
                <w:sz w:val="20"/>
              </w:rPr>
              <w:t>
P. O. Box 500, A-1400 Vienna, Austria</w:t>
            </w:r>
          </w:p>
          <w:p>
            <w:pPr>
              <w:spacing w:after="20"/>
              <w:ind w:left="20"/>
              <w:jc w:val="both"/>
            </w:pPr>
            <w:r>
              <w:rPr>
                <w:rFonts w:ascii="Times New Roman"/>
                <w:b w:val="false"/>
                <w:i w:val="false"/>
                <w:color w:val="000000"/>
                <w:sz w:val="20"/>
              </w:rPr>
              <w:t>
Teлефон: + (43) (1) 26060-4277 Фaкс: + (43) (1) 26060-5867 немесе 26060-5868</w:t>
            </w:r>
          </w:p>
          <w:p>
            <w:pPr>
              <w:spacing w:after="20"/>
              <w:ind w:left="20"/>
              <w:jc w:val="both"/>
            </w:pPr>
            <w:r>
              <w:rPr>
                <w:rFonts w:ascii="Times New Roman"/>
                <w:b w:val="false"/>
                <w:i w:val="false"/>
                <w:color w:val="000000"/>
                <w:sz w:val="20"/>
              </w:rPr>
              <w:t>
Эл. почта: secretariat@incb.org, Psychotropics@incb.org</w:t>
            </w:r>
          </w:p>
          <w:p>
            <w:pPr>
              <w:spacing w:after="20"/>
              <w:ind w:left="20"/>
              <w:jc w:val="both"/>
            </w:pPr>
            <w:r>
              <w:rPr>
                <w:rFonts w:ascii="Times New Roman"/>
                <w:b w:val="false"/>
                <w:i w:val="false"/>
                <w:color w:val="000000"/>
                <w:sz w:val="20"/>
              </w:rPr>
              <w:t>
Негізгі бет: www.incb.org</w:t>
            </w:r>
          </w:p>
        </w:tc>
      </w:tr>
    </w:tbl>
    <w:p>
      <w:pPr>
        <w:spacing w:after="0"/>
        <w:ind w:left="0"/>
        <w:jc w:val="both"/>
      </w:pPr>
      <w:r>
        <w:rPr>
          <w:rFonts w:ascii="Times New Roman"/>
          <w:b w:val="false"/>
          <w:i w:val="false"/>
          <w:color w:val="000000"/>
          <w:sz w:val="28"/>
        </w:rPr>
        <w:t>
      Ішкі медициналық және ғылыми мақсаттарға арналған жылдық сұраныс</w:t>
      </w:r>
    </w:p>
    <w:bookmarkStart w:name="z19" w:id="17"/>
    <w:p>
      <w:pPr>
        <w:spacing w:after="0"/>
        <w:ind w:left="0"/>
        <w:jc w:val="both"/>
      </w:pPr>
      <w:r>
        <w:rPr>
          <w:rFonts w:ascii="Times New Roman"/>
          <w:b w:val="false"/>
          <w:i w:val="false"/>
          <w:color w:val="000000"/>
          <w:sz w:val="28"/>
        </w:rPr>
        <w:t>
      Комитет ұсынылатын бағалауды үш жыл бойы, егер осы кезең ішінде қандай да бір түзетулер енгізілмесе, басшылыққа алатын болады. Экспортқа қажетті мөлшерді жеке көрсеткен жөн. Егер олар енгізілген болса, көрсетуді сұраймыз.</w:t>
      </w:r>
    </w:p>
    <w:bookmarkEnd w:id="17"/>
    <w:bookmarkStart w:name="z20" w:id="18"/>
    <w:p>
      <w:pPr>
        <w:spacing w:after="0"/>
        <w:ind w:left="0"/>
        <w:jc w:val="both"/>
      </w:pPr>
      <w:r>
        <w:rPr>
          <w:rFonts w:ascii="Times New Roman"/>
          <w:b w:val="false"/>
          <w:i w:val="false"/>
          <w:color w:val="000000"/>
          <w:sz w:val="28"/>
        </w:rPr>
        <w:t>
      В/Р нысаны</w:t>
      </w:r>
    </w:p>
    <w:bookmarkEnd w:id="18"/>
    <w:bookmarkStart w:name="z21" w:id="19"/>
    <w:p>
      <w:pPr>
        <w:spacing w:after="0"/>
        <w:ind w:left="0"/>
        <w:jc w:val="left"/>
      </w:pPr>
      <w:r>
        <w:rPr>
          <w:rFonts w:ascii="Times New Roman"/>
          <w:b/>
          <w:i w:val="false"/>
          <w:color w:val="000000"/>
        </w:rPr>
        <w:t xml:space="preserve"> I тiзiмге енгiзілген психотроптық заттарға қажеттiлiкті бағалау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Меткатинон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 ЛСД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Тенамфетамин, 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 МДА (МДЕА)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2" w:id="20"/>
    <w:p>
      <w:pPr>
        <w:spacing w:after="0"/>
        <w:ind w:left="0"/>
        <w:jc w:val="left"/>
      </w:pPr>
      <w:r>
        <w:rPr>
          <w:rFonts w:ascii="Times New Roman"/>
          <w:b/>
          <w:i w:val="false"/>
          <w:color w:val="000000"/>
        </w:rPr>
        <w:t xml:space="preserve"> II тiзiмге енгiзілген психотроптық заттарға қажеттiлiкті бағалау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Дельта-9-ТГК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PJ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Мефедрон (4метилметкатинон)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Метилон (бета-кето-МДМА)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N-бензилпиперазин (БЗП)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-PVP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r>
    </w:tbl>
    <w:bookmarkStart w:name="z23" w:id="21"/>
    <w:p>
      <w:pPr>
        <w:spacing w:after="0"/>
        <w:ind w:left="0"/>
        <w:jc w:val="left"/>
      </w:pPr>
      <w:r>
        <w:rPr>
          <w:rFonts w:ascii="Times New Roman"/>
          <w:b/>
          <w:i w:val="false"/>
          <w:color w:val="000000"/>
        </w:rPr>
        <w:t xml:space="preserve"> III тiзiмге енгiзілген психотроптық заттарға қажеттiлiкті бағалау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Пентазоцин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166085</w:t>
            </w:r>
          </w:p>
        </w:tc>
      </w:tr>
    </w:tbl>
    <w:bookmarkStart w:name="z24" w:id="22"/>
    <w:p>
      <w:pPr>
        <w:spacing w:after="0"/>
        <w:ind w:left="0"/>
        <w:jc w:val="left"/>
      </w:pPr>
      <w:r>
        <w:rPr>
          <w:rFonts w:ascii="Times New Roman"/>
          <w:b/>
          <w:i w:val="false"/>
          <w:color w:val="000000"/>
        </w:rPr>
        <w:t xml:space="preserve"> IV тiзiмге енгiзілген психотроптық заттарға қажеттiлiкті бағалау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Фенкамфамин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Мезокарб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Фендиметразин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Фентермин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