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b515d" w14:textId="e2b51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Өзбекстан Республикасының Үкіметі, Орталық банкі және Қазақстан Республикасының Үкіметі, Ұлттық Банкі арасындағы Өзбекстан Республикасының ұлттық валютасы – сумның енгізілуіне байланысты есеп айырысуды ұйымдастыру туралы келісімнің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25 қыркүйектегі № 779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1994 жылғы 24 тамызда Алматыда жасалған Өзбекстан Республикасының Үкіметі, Орталық банкі және Қазақстан Республикасының Үкіметі, Ұлттық Банкі арасындағы Өзбекстан Республикасының ұлттық валютасы – сумның енгізілуіне байланысты есеп айырысуды ұйымдастыру туралы келісімнің күші жойылсын.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Сыртқы істер министрлігі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Келісімнің 12-бабының бірінші бөлігіне сәйкес Өзбекстан Республикасының Үкіметіне заңнамада белгіленген тәртіппен хабарлама жіберсін.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