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ef57" w14:textId="6a5e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Мемлекеттік туын және Қазақстан Республикасының Мемлекеттік Елтаңбасын дайындауға лицензия беру жөніндегі лицензиар мен техникалық реттеу және метрология саласындағы екінші санаттағы рұқсаттарды беруге уәкілетті органды белгілеу туралы" 2015 жылғы 21 қаңтардағы № 12 және "Өнімнің өмірлік циклі сатыларында Қазақстан Республикасының Үкіметі айқындаған тиісті техникалық регламенттер талаптарының сақталуына мемлекеттік бақылау мен қадағалауды жүзеге асыратын уәкілетті органдарды айқындау және "Техникалық регламенттер талаптарының сақталуына мемлекеттік бақылауды (қадағалауды) қамтамасыз ету жөніндегі уәкілетті органды айқындау туралы" Қазақстан Республикасы Үкіметінің 2019 жылғы 17 мамырдағы № 296 қаулысының күші жойылды деп тану туралы" 2021 жылғы 8 қазандағы № 718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24 қыркүйектегі № 776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Мемлекеттік туын және Қазақстан Республикасының Мемлекеттік Елтаңбасын дайындауға лицензия беру жөніндегі лицензиар мен техникалық реттеу және метрология саласындағы екінші санаттағы рұқсаттарды беруге уәкілетті органды белгілеу туралы" Қазақстан Республикасы Үкіметінің 2015 жылғы 21 қаңтардағы № 12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реттік нөмірі 4-жол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(сәйкестікті растау жөніндегі) сарапшы-аудитор аттестатын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(сәйкестікті растау жөніндегі) сарапшы-аудитор аттестаты</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мынадай мазмұндағы реттік нөмірі 4-1-жолмен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саласындағы (тауардың шығарылған елін, Еуразиялық экономикалық одақ тауарының немесе шетел тауарының мәртебесін айқындау жөніндегі) сарапшы-аудитор аттестатын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реттеу саласындағы (тауардың шығарылған елін, Еуразиялық экономикалық одақ тауарының немесе шетел тауарының мәртебесін айқындау жөніндегі) сарапшы-аудитор аттестаты</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реттік нөмірі 7-жол алып тасталсын;</w:t>
      </w:r>
    </w:p>
    <w:bookmarkEnd w:id="6"/>
    <w:bookmarkStart w:name="z8" w:id="7"/>
    <w:p>
      <w:pPr>
        <w:spacing w:after="0"/>
        <w:ind w:left="0"/>
        <w:jc w:val="both"/>
      </w:pPr>
      <w:r>
        <w:rPr>
          <w:rFonts w:ascii="Times New Roman"/>
          <w:b w:val="false"/>
          <w:i w:val="false"/>
          <w:color w:val="000000"/>
          <w:sz w:val="28"/>
        </w:rPr>
        <w:t xml:space="preserve">
      2) "Өнімнің өмірлік циклі сатыларында Қазақстан Республикасының Үкіметі айқындаған тиісті техникалық регламенттер талаптарының сақталуына мемлекеттік бақылау мен қадағалауды жүзеге асыратын уәкілетті органдарды айқындау және "Техникалық регламенттер талаптарының сақталуына мемлекеттік бақылауды (қадағалауды) қамтамасыз ету жөніндегі уәкілетті органды айқындау туралы" Қазақстан Республикасы Үкіметінің 2019 жылғы 17 мамырдағы № 296 қаулысының күші жойылды деп тану туралы" Қазақстан Республикасы Үкіметінің 2021 жылғы 8 қазандағы № 718 </w:t>
      </w:r>
      <w:r>
        <w:rPr>
          <w:rFonts w:ascii="Times New Roman"/>
          <w:b w:val="false"/>
          <w:i w:val="false"/>
          <w:color w:val="000000"/>
          <w:sz w:val="28"/>
        </w:rPr>
        <w:t>қаулысында:</w:t>
      </w:r>
    </w:p>
    <w:bookmarkEnd w:id="7"/>
    <w:bookmarkStart w:name="z9" w:id="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реттік нөмірі 1-жол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уәкілетті орган ведомствосы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қауіпсіздігі туралы" Кеден одағының техникалық регламенті (КО ТР 001/2011)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(оның ішінде тасымалдау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көлігінің қауіпсіздігі туралы" Кеден одағының техникалық регламенті (КО ТР 002/2011)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қауіпсіздігі туралы" Кеден одағының техникалық регламенті (КО ТР 003/2011)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жабдықтың қауіпсіздігі туралы" Кеден одағының техникалық регламенті (КО ТР 004/2011)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қауіпсіздігі туралы" Кеден одағының техникалық регламенті (КО ТР 006/2011) (азаматтық пиротехникалық бұйымдар бөлігінде)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қауіпсіздігі туралы" Кеден одағының техникалық регламенті (КО ТР 010/2011)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қауіпсіздігі" Кеден одағының техникалық регламенті (КО ТР 011/2011)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жабдықтардың қауіпсіздігі туралы" Кеден одағының техникалық регламенті (КО ТР 012/2011)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авиация бензиніне, дизель мен кеме отынына, реактивті қозғалтқышқа арналған отынға және мазутқа қойылатын талаптар туралы" Кеден одағының техникалық регламенті (КО ТР 013/2011)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қауіпсіздігі" Кеден одағының техникалық регламенті (КО ТР 014/2011) (жол-құрылыс материалдары мен бұйымдары бөлігінде)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отынмен жұмыс істейтін аппараттардың қауіпсіздігі туралы" Кеден одағының техникалық регламенті (КО ТР 016/2011)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көлік құралдарының қауіпсіздігі туралы" Кеден одағының техникалық регламенті (КО ТР 018/2011)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электромагниттік үйлесімділігі" Кеден одағының техникалық регламенті (КО ТР 020/2011)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қауіпсіздігі туралы" Кеден одағының техникалық регламенті (КО ТР 026/2012)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және олардың негізіндегі бұйымдардың қауіпсіздігі туралы" Кеден одағының техникалық регламенті (КО ТР 028/2012)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"Жағармай материалдарына, майларға және арнайы сұйықтықтарға қойылатын талаптар туралы" Кеден одағының техникалық регламенті (КО ТР 030/2012)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тракторлары мен олардың тіркемелерінің қауіпсіздігі туралы" Кеден одағының техникалық регламенті (КО ТР 031/2012)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қауіпсіздігі туралы" Кеден одағының техникалық регламенті (КО ТР 032/2013)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көмірсутек газдарына отын ретінде пайдалану үшін қойылатын талаптар" Еуразиялық экономикалық одақтың техникалық регламенті (ЕАЭО ТР 036/2016)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радиоэлектроника бұйымдарында қауіпті заттарды қолдануды шектеу туралы" Еуразиялық экономикалық одақтың техникалық регламенті (ЕАЭО ТР 037/2016)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қауіпсіздігі туралы" Еуразиялық экономикалық одақтың техникалық регламенті (ЕАЭО ТР 038/2016)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тыңайтқыштарға қойылатын талаптар туралы" Еуразиялық экономикалық одақтың техникалық регламенті (ЕАЭО ТР 039/2016)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өнімдердің қауіпсіздігі туралы" Еуразиялық экономикалық одақтың техникалық регламенті (ЕАЭО ТР 041/2017)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алаңдарына арналған жабдықтардың қауіпсіздігі туралы" Еуразиялық экономикалық одақтың техникалық регламенті (ЕАЭО ТР 042/2017)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құралдарына қойылатын талаптар туралы" Еуразиялық экономикалық одақтың техникалық регламенті (ЕАЭО ТР 043/2017)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және (немесе) пайдалануға дайындалған мұнайдың қауіпсіздігі туралы" Еуразиялық экономикалық одақтың техникалық регламенті (ЕАЭО ТР 045/2017)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және (немесе) пайдалануға дайындалған жанғыш табиғи газдың қауіпсіздігі туралы" Еуразиялық экономикалық одақтың техникалық регламенті (ЕАЭО ТР 046/2018)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энергетикалық тиімділігіне қойылатын талаптар туралы" Еуразиялық экономикалық одақтың техникалық регламенті (ЕАЭО ТР 048/2019)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газ тәріздес көмірсутегілерді тасымалдауға арналған магистралдық құбыржолдарына қойылатын талаптар туралы" Еуразиялық экономикалық одақтың техникалық регламенті (ЕАЭО ТР 049/2020)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табиғи әрі техногендік сипаттағы төтенше жағдайлардан қорғау мақсатына арналған өнімнің қауіпсіздігі туралы" Еуразиялық экономикалық одақтың техникалық регламенті (ЕАЭО ТР 050/2021)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2010 жылғы 17 шілдедегі № 731 қаулысымен бекітілген "Көмірдің және оны өндірудің, қайта өңдеудің, сақтаудың және тасымалдаудың өндірістік үдерістерінің қауіпсіздігіне қойылатын талаптар" </w:t>
            </w:r>
            <w:r>
              <w:rPr>
                <w:rFonts w:ascii="Times New Roman"/>
                <w:b w:val="false"/>
                <w:i w:val="false"/>
                <w:color w:val="000000"/>
                <w:sz w:val="20"/>
              </w:rPr>
              <w:t>техникалық регламенті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2024 жылғы 22 қаңтардағы № 26 бұйрығымен бекітілген "Тыңайтқыштардың қауіпсіздігіне қойылатын талаптар" техникалық регламенті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Сауда және интеграция министрінің 2021 жылғы 21 мамырдағы № 348-НҚ бұйрығымен бекітілген "Өнімді таңбалауға қойылатын талаптар" </w:t>
            </w:r>
            <w:r>
              <w:rPr>
                <w:rFonts w:ascii="Times New Roman"/>
                <w:b w:val="false"/>
                <w:i w:val="false"/>
                <w:color w:val="000000"/>
                <w:sz w:val="20"/>
              </w:rPr>
              <w:t>техникалық регламенті</w:t>
            </w:r>
            <w:r>
              <w:rPr>
                <w:rFonts w:ascii="Times New Roman"/>
                <w:b w:val="false"/>
                <w:i w:val="false"/>
                <w:color w:val="000000"/>
                <w:sz w:val="20"/>
              </w:rPr>
              <w:t xml:space="preserve"> (Нормативтік құқықтық актілерді мемлекеттік тіркеу тізілімінде № 22836 болып тіркелген)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комитетінің 2021 жылғы 27 шілдедегі № 85/қе бұйрығымен бекітілген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w:t>
            </w:r>
            <w:r>
              <w:rPr>
                <w:rFonts w:ascii="Times New Roman"/>
                <w:b w:val="false"/>
                <w:i w:val="false"/>
                <w:color w:val="000000"/>
                <w:sz w:val="20"/>
              </w:rPr>
              <w:t>техникалық регламенті</w:t>
            </w:r>
            <w:r>
              <w:rPr>
                <w:rFonts w:ascii="Times New Roman"/>
                <w:b w:val="false"/>
                <w:i w:val="false"/>
                <w:color w:val="000000"/>
                <w:sz w:val="20"/>
              </w:rPr>
              <w:t xml:space="preserve"> (Нормативтік құқықтық актілерді мемлекеттік тіркеу тізілімінде № 23744 болып тіркелген)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9 маусымдағы № 435 бұйрығымен бекітілген "Ғимараттар мен құрылыстардың, құрылыс материалдары мен бұйымдарының қауіпсіздігі туралы" </w:t>
            </w:r>
            <w:r>
              <w:rPr>
                <w:rFonts w:ascii="Times New Roman"/>
                <w:b w:val="false"/>
                <w:i w:val="false"/>
                <w:color w:val="000000"/>
                <w:sz w:val="20"/>
              </w:rPr>
              <w:t>техникалық регламенті</w:t>
            </w:r>
            <w:r>
              <w:rPr>
                <w:rFonts w:ascii="Times New Roman"/>
                <w:b w:val="false"/>
                <w:i w:val="false"/>
                <w:color w:val="000000"/>
                <w:sz w:val="20"/>
              </w:rPr>
              <w:t xml:space="preserve"> (Нормативтік құқықтық актілердің мемлекеттік тіркеу тізілімінде № 32783 болып тіркелген) (құрылыс материалдары мен бұйымдары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өткізу (оның ішінде өткізу кезінде тасымалдау және сақтау)</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реттік нөмірі 3-жол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қауіпсіздігі туралы" Кеден одағының техникалық регламенті (КО ТР 006/2011)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қауіпсіздігі туралы" Кеден одағының техникалық регламенті (КО ТР 026/2012)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"Жағармай материалдарына, майларға және арнайы сұйықтықтарға қойылатын талаптар туралы" Кеден одағының техникалық регламенті (КО ТР 030/2012)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2007 жылғы 29 желтоқсандағы № 1398 қаулысымен бекітілген "Лак-бояу материалдары мен еріткіштер қауіпсіздігіне қойылатын талаптар" техникалық </w:t>
            </w:r>
            <w:r>
              <w:rPr>
                <w:rFonts w:ascii="Times New Roman"/>
                <w:b w:val="false"/>
                <w:i w:val="false"/>
                <w:color w:val="000000"/>
                <w:sz w:val="20"/>
              </w:rPr>
              <w:t>регламенті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4 наурыздағы № 217 қаулысымен бекітілген "Синтетикалық жуғыш құралдар мен тұрмыстық химия тауарларының қауіпсіздігіне қойылатын талаптар" техникалық регламенті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2023 жылғы 27 маусымдағы № 249 бұйрығымен бекітілген "Өсімдіктерді қорғау құралдарының (пестицидтердің) қауіпсіздігі туралы" техникалық </w:t>
            </w:r>
            <w:r>
              <w:rPr>
                <w:rFonts w:ascii="Times New Roman"/>
                <w:b w:val="false"/>
                <w:i w:val="false"/>
                <w:color w:val="000000"/>
                <w:sz w:val="20"/>
              </w:rPr>
              <w:t>регламенті</w:t>
            </w:r>
            <w:r>
              <w:rPr>
                <w:rFonts w:ascii="Times New Roman"/>
                <w:b w:val="false"/>
                <w:i w:val="false"/>
                <w:color w:val="000000"/>
                <w:sz w:val="20"/>
              </w:rPr>
              <w:t xml:space="preserve"> (Нормативтік құқықтық актілердің мемлекеттік тіркеу тізілімінде № 32940 болып тіркелген)</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реттік нөмірі 9-жол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қауіпсіздігі туралы" Кеден одағының техникалық регламенті (КО ТР 010/2011)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(әлеуметтік инфрақұрылым объектілерінде)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қауіпсіздігі" Кеден одағының техникалық регламенті (КО ТР 011/2011)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(әлеуметтік инфрақұрылым объектілерінде лифтілерді және лифтілердің қауіпсіздік құрылғыларын)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қауіпсіздігі" Кеден одағының техникалық регламенті (КО ТР 014/2011) (облыстық маңызы бар, қалалық, аудандық және ауылдық округтер жолдары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салу,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қауіпсіздігі туралы" Еуразиялық экономикалық одақтың техникалық регламенті (ЕАЭО ТР 015/2011)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(оның ішінде өткізу кезінде сақтау және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тракторлары мен олардың тіркемелерінің қауіпсіздігі туралы" Кеден одағының техникалық регламенті (КО ТР 031/2012)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қауіпсіздігі туралы" Еуразиялық экономикалық одақтың техникалық регламенті (ЕАЭО ТР 038/2016)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алаңдарына арналған жабдықтардың қауіпсіздігі туралы" Еуразиялық экономикалық одақтың техникалық регламенті (ЕАЭО ТР 042/2017)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газ тәріздес көмірсутегілерді тасымалдауға арналған магистралдық құбыржолдарына қойылатын талаптар туралы" Еуразиялық экономикалық одақтың техникалық регламенті (ЕАЭО ТР 049/2020)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қауіпсіздігі туралы" Кеден одағының техникалық регламенті (КО ТР 032/2013)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(әлеуметтік инфрақұрылым объектілерінде артық қысыммен жұмыс істейтін жабдық бөлігінде)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9 маусымдағы № 435 бұйрығымен бекітілген "Ғимараттар мен құрылыстардың, құрылыс материалдары мен бұйымдарының қауіпсіздігі туралы техникалық </w:t>
            </w:r>
            <w:r>
              <w:rPr>
                <w:rFonts w:ascii="Times New Roman"/>
                <w:b w:val="false"/>
                <w:i w:val="false"/>
                <w:color w:val="000000"/>
                <w:sz w:val="20"/>
              </w:rPr>
              <w:t>регламентін</w:t>
            </w:r>
            <w:r>
              <w:rPr>
                <w:rFonts w:ascii="Times New Roman"/>
                <w:b w:val="false"/>
                <w:i w:val="false"/>
                <w:color w:val="000000"/>
                <w:sz w:val="20"/>
              </w:rPr>
              <w:t xml:space="preserve"> бекіту туралы" (Нормативтік құқықтық актілердің мемлекеттік тіркеу тізілімінде № 32783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салу, монтаждау, пайдалану</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