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17aa" w14:textId="c21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қыркүйектегі № 775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10, 11 және 14-жолдар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