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19e0" w14:textId="3f71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17 қыркүйектегі № 755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"Магистралдық мұнай құбырлары"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