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cfef" w14:textId="836c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16 қыркүйектегі № 750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Үлгілік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2" w:id="7"/>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7"/>
    <w:bookmarkStart w:name="z13"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17"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18" w:id="1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3"/>
    <w:bookmarkStart w:name="z19"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4"/>
    <w:bookmarkStart w:name="z20"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1"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2"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3"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19"/>
    <w:bookmarkStart w:name="z26" w:id="2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0"/>
    <w:bookmarkStart w:name="z27" w:id="2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1"/>
    <w:bookmarkStart w:name="z28" w:id="2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2"/>
    <w:bookmarkStart w:name="z29" w:id="23"/>
    <w:p>
      <w:pPr>
        <w:spacing w:after="0"/>
        <w:ind w:left="0"/>
        <w:jc w:val="both"/>
      </w:pPr>
      <w:r>
        <w:rPr>
          <w:rFonts w:ascii="Times New Roman"/>
          <w:b w:val="false"/>
          <w:i w:val="false"/>
          <w:color w:val="000000"/>
          <w:sz w:val="28"/>
        </w:rPr>
        <w:t>
      3) әлеуметтік маңызы бар аурудың болуы;</w:t>
      </w:r>
    </w:p>
    <w:bookmarkEnd w:id="23"/>
    <w:bookmarkStart w:name="z30" w:id="2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4"/>
    <w:bookmarkStart w:name="z31" w:id="25"/>
    <w:p>
      <w:pPr>
        <w:spacing w:after="0"/>
        <w:ind w:left="0"/>
        <w:jc w:val="both"/>
      </w:pPr>
      <w:r>
        <w:rPr>
          <w:rFonts w:ascii="Times New Roman"/>
          <w:b w:val="false"/>
          <w:i w:val="false"/>
          <w:color w:val="000000"/>
          <w:sz w:val="28"/>
        </w:rPr>
        <w:t>
      5) жетімдік, ата-ана қамқорлығының болмауы;</w:t>
      </w:r>
    </w:p>
    <w:bookmarkEnd w:id="25"/>
    <w:bookmarkStart w:name="z32" w:id="2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6"/>
    <w:bookmarkStart w:name="z33" w:id="2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7"/>
    <w:bookmarkStart w:name="z34" w:id="2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8"/>
    <w:bookmarkStart w:name="z35" w:id="2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9"/>
    <w:bookmarkStart w:name="z36" w:id="3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31"/>
    <w:bookmarkStart w:name="z39"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0"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1" w:id="34"/>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34"/>
    <w:bookmarkStart w:name="z42" w:id="3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35"/>
    <w:bookmarkStart w:name="z43"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4"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5"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46"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47"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48"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49"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0"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1"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2"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3"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4" w:id="4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47"/>
    <w:bookmarkStart w:name="z55"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56"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57" w:id="50"/>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58" w:id="51"/>
    <w:p>
      <w:pPr>
        <w:spacing w:after="0"/>
        <w:ind w:left="0"/>
        <w:jc w:val="both"/>
      </w:pPr>
      <w:r>
        <w:rPr>
          <w:rFonts w:ascii="Times New Roman"/>
          <w:b w:val="false"/>
          <w:i w:val="false"/>
          <w:color w:val="000000"/>
          <w:sz w:val="28"/>
        </w:rPr>
        <w:t>
      Осы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60" w:id="52"/>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1" w:id="53"/>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2"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3"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4"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65" w:id="57"/>
    <w:p>
      <w:pPr>
        <w:spacing w:after="0"/>
        <w:ind w:left="0"/>
        <w:jc w:val="both"/>
      </w:pPr>
      <w:r>
        <w:rPr>
          <w:rFonts w:ascii="Times New Roman"/>
          <w:b w:val="false"/>
          <w:i w:val="false"/>
          <w:color w:val="000000"/>
          <w:sz w:val="28"/>
        </w:rPr>
        <w:t>
      ақпараттық жүйелерді пайдалану;</w:t>
      </w:r>
    </w:p>
    <w:bookmarkEnd w:id="57"/>
    <w:bookmarkStart w:name="z66"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67"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68"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69"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0"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1"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63"/>
    <w:bookmarkStart w:name="z72" w:id="64"/>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64"/>
    <w:bookmarkStart w:name="z73"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5"/>
    <w:bookmarkStart w:name="z74" w:id="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5"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76" w:id="68"/>
    <w:p>
      <w:pPr>
        <w:spacing w:after="0"/>
        <w:ind w:left="0"/>
        <w:jc w:val="both"/>
      </w:pPr>
      <w:r>
        <w:rPr>
          <w:rFonts w:ascii="Times New Roman"/>
          <w:b w:val="false"/>
          <w:i w:val="false"/>
          <w:color w:val="000000"/>
          <w:sz w:val="28"/>
        </w:rPr>
        <w:t>
      21. Мынадай:</w:t>
      </w:r>
    </w:p>
    <w:bookmarkEnd w:id="68"/>
    <w:bookmarkStart w:name="z77"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78"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79"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0"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1" w:id="73"/>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73"/>
    <w:bookmarkStart w:name="z82"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3"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4" w:id="76"/>
    <w:p>
      <w:pPr>
        <w:spacing w:after="0"/>
        <w:ind w:left="0"/>
        <w:jc w:val="both"/>
      </w:pPr>
      <w:r>
        <w:rPr>
          <w:rFonts w:ascii="Times New Roman"/>
          <w:b w:val="false"/>
          <w:i w:val="false"/>
          <w:color w:val="000000"/>
          <w:sz w:val="28"/>
        </w:rPr>
        <w:t>
      23. Мынадай:</w:t>
      </w:r>
    </w:p>
    <w:bookmarkEnd w:id="76"/>
    <w:bookmarkStart w:name="z85" w:id="77"/>
    <w:p>
      <w:pPr>
        <w:spacing w:after="0"/>
        <w:ind w:left="0"/>
        <w:jc w:val="both"/>
      </w:pPr>
      <w:r>
        <w:rPr>
          <w:rFonts w:ascii="Times New Roman"/>
          <w:b w:val="false"/>
          <w:i w:val="false"/>
          <w:color w:val="000000"/>
          <w:sz w:val="28"/>
        </w:rPr>
        <w:t>
      1) алушы қайтыс болған;</w:t>
      </w:r>
    </w:p>
    <w:bookmarkEnd w:id="77"/>
    <w:bookmarkStart w:name="z86" w:id="7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78"/>
    <w:bookmarkStart w:name="z87"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88"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89"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0" w:id="8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82"/>
    <w:bookmarkStart w:name="z91"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92"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93" w:id="85"/>
    <w:p>
      <w:pPr>
        <w:spacing w:after="0"/>
        <w:ind w:left="0"/>
        <w:jc w:val="both"/>
      </w:pPr>
      <w:r>
        <w:rPr>
          <w:rFonts w:ascii="Times New Roman"/>
          <w:b w:val="false"/>
          <w:i w:val="false"/>
          <w:color w:val="000000"/>
          <w:sz w:val="28"/>
        </w:rPr>
        <w:t>
      мынадай мазмұндағы 26, 27, 28, 29, 30, 31, 32 және 33-тармақтармен толықтырылсын:</w:t>
      </w:r>
    </w:p>
    <w:bookmarkEnd w:id="85"/>
    <w:bookmarkStart w:name="z94" w:id="86"/>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6"/>
    <w:bookmarkStart w:name="z95" w:id="8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End w:id="87"/>
    <w:bookmarkStart w:name="z96" w:id="88"/>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8"/>
    <w:bookmarkStart w:name="z97" w:id="89"/>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89"/>
    <w:bookmarkStart w:name="z98" w:id="90"/>
    <w:p>
      <w:pPr>
        <w:spacing w:after="0"/>
        <w:ind w:left="0"/>
        <w:jc w:val="both"/>
      </w:pPr>
      <w:r>
        <w:rPr>
          <w:rFonts w:ascii="Times New Roman"/>
          <w:b w:val="false"/>
          <w:i w:val="false"/>
          <w:color w:val="000000"/>
          <w:sz w:val="28"/>
        </w:rPr>
        <w:t>
      біржолғы төлемдер бойынша – күн сайын;</w:t>
      </w:r>
    </w:p>
    <w:bookmarkEnd w:id="90"/>
    <w:bookmarkStart w:name="z99" w:id="9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1"/>
    <w:bookmarkStart w:name="z100" w:id="92"/>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2"/>
    <w:bookmarkStart w:name="z101" w:id="9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3"/>
    <w:bookmarkStart w:name="z102" w:id="9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4"/>
    <w:bookmarkStart w:name="z103" w:id="95"/>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5"/>
    <w:bookmarkStart w:name="z104" w:id="96"/>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6"/>
    <w:bookmarkStart w:name="z105" w:id="97"/>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7"/>
    <w:bookmarkStart w:name="z106" w:id="98"/>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8"/>
    <w:bookmarkStart w:name="z107" w:id="9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көрсетілген Үлгілік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7-қосымшалармен</w:t>
      </w:r>
      <w:r>
        <w:rPr>
          <w:rFonts w:ascii="Times New Roman"/>
          <w:b w:val="false"/>
          <w:i w:val="false"/>
          <w:color w:val="000000"/>
          <w:sz w:val="28"/>
        </w:rPr>
        <w:t xml:space="preserve"> толықтырылсын.</w:t>
      </w:r>
    </w:p>
    <w:bookmarkEnd w:id="99"/>
    <w:bookmarkStart w:name="z108" w:id="10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14" w:id="101"/>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101"/>
    <w:bookmarkStart w:name="z115" w:id="102"/>
    <w:p>
      <w:pPr>
        <w:spacing w:after="0"/>
        <w:ind w:left="0"/>
        <w:jc w:val="both"/>
      </w:pPr>
      <w:r>
        <w:rPr>
          <w:rFonts w:ascii="Times New Roman"/>
          <w:b w:val="false"/>
          <w:i w:val="false"/>
          <w:color w:val="000000"/>
          <w:sz w:val="28"/>
        </w:rPr>
        <w:t>
      Азамат ____________________________________________________________</w:t>
      </w:r>
    </w:p>
    <w:bookmarkEnd w:id="102"/>
    <w:bookmarkStart w:name="z116" w:id="103"/>
    <w:p>
      <w:pPr>
        <w:spacing w:after="0"/>
        <w:ind w:left="0"/>
        <w:jc w:val="both"/>
      </w:pPr>
      <w:r>
        <w:rPr>
          <w:rFonts w:ascii="Times New Roman"/>
          <w:b w:val="false"/>
          <w:i w:val="false"/>
          <w:color w:val="000000"/>
          <w:sz w:val="28"/>
        </w:rPr>
        <w:t>
                                   (өтініш берушінің тегі, аты, әкесінің аты (бар болса)</w:t>
      </w:r>
    </w:p>
    <w:bookmarkEnd w:id="103"/>
    <w:bookmarkStart w:name="z117" w:id="104"/>
    <w:p>
      <w:pPr>
        <w:spacing w:after="0"/>
        <w:ind w:left="0"/>
        <w:jc w:val="both"/>
      </w:pPr>
      <w:r>
        <w:rPr>
          <w:rFonts w:ascii="Times New Roman"/>
          <w:b w:val="false"/>
          <w:i w:val="false"/>
          <w:color w:val="000000"/>
          <w:sz w:val="28"/>
        </w:rPr>
        <w:t>
      Туған күні: __________________</w:t>
      </w:r>
    </w:p>
    <w:bookmarkEnd w:id="104"/>
    <w:bookmarkStart w:name="z118" w:id="105"/>
    <w:p>
      <w:pPr>
        <w:spacing w:after="0"/>
        <w:ind w:left="0"/>
        <w:jc w:val="both"/>
      </w:pPr>
      <w:r>
        <w:rPr>
          <w:rFonts w:ascii="Times New Roman"/>
          <w:b w:val="false"/>
          <w:i w:val="false"/>
          <w:color w:val="000000"/>
          <w:sz w:val="28"/>
        </w:rPr>
        <w:t>
      Жеке сәйкестендіру нөмірі: ____________________________</w:t>
      </w:r>
    </w:p>
    <w:bookmarkEnd w:id="105"/>
    <w:bookmarkStart w:name="z119" w:id="106"/>
    <w:p>
      <w:pPr>
        <w:spacing w:after="0"/>
        <w:ind w:left="0"/>
        <w:jc w:val="both"/>
      </w:pPr>
      <w:r>
        <w:rPr>
          <w:rFonts w:ascii="Times New Roman"/>
          <w:b w:val="false"/>
          <w:i w:val="false"/>
          <w:color w:val="000000"/>
          <w:sz w:val="28"/>
        </w:rPr>
        <w:t>
      Мемлекеттік органдардың растауы:</w:t>
      </w:r>
    </w:p>
    <w:bookmarkEnd w:id="106"/>
    <w:bookmarkStart w:name="z120" w:id="107"/>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bookmarkEnd w:id="107"/>
    <w:bookmarkStart w:name="z121" w:id="108"/>
    <w:p>
      <w:pPr>
        <w:spacing w:after="0"/>
        <w:ind w:left="0"/>
        <w:jc w:val="both"/>
      </w:pPr>
      <w:r>
        <w:rPr>
          <w:rFonts w:ascii="Times New Roman"/>
          <w:b w:val="false"/>
          <w:i w:val="false"/>
          <w:color w:val="000000"/>
          <w:sz w:val="28"/>
        </w:rPr>
        <w:t>
      Өтініш беруші туралы мәліметтер:</w:t>
      </w:r>
    </w:p>
    <w:bookmarkEnd w:id="108"/>
    <w:bookmarkStart w:name="z122" w:id="109"/>
    <w:p>
      <w:pPr>
        <w:spacing w:after="0"/>
        <w:ind w:left="0"/>
        <w:jc w:val="both"/>
      </w:pPr>
      <w:r>
        <w:rPr>
          <w:rFonts w:ascii="Times New Roman"/>
          <w:b w:val="false"/>
          <w:i w:val="false"/>
          <w:color w:val="000000"/>
          <w:sz w:val="28"/>
        </w:rPr>
        <w:t>
      Жеке басын куәландыратын құжат түрі: __________________________</w:t>
      </w:r>
    </w:p>
    <w:bookmarkEnd w:id="109"/>
    <w:bookmarkStart w:name="z123" w:id="110"/>
    <w:p>
      <w:pPr>
        <w:spacing w:after="0"/>
        <w:ind w:left="0"/>
        <w:jc w:val="both"/>
      </w:pPr>
      <w:r>
        <w:rPr>
          <w:rFonts w:ascii="Times New Roman"/>
          <w:b w:val="false"/>
          <w:i w:val="false"/>
          <w:color w:val="000000"/>
          <w:sz w:val="28"/>
        </w:rPr>
        <w:t>
      Құжат сериясы: __________________</w:t>
      </w:r>
    </w:p>
    <w:bookmarkEnd w:id="110"/>
    <w:bookmarkStart w:name="z124" w:id="111"/>
    <w:p>
      <w:pPr>
        <w:spacing w:after="0"/>
        <w:ind w:left="0"/>
        <w:jc w:val="both"/>
      </w:pPr>
      <w:r>
        <w:rPr>
          <w:rFonts w:ascii="Times New Roman"/>
          <w:b w:val="false"/>
          <w:i w:val="false"/>
          <w:color w:val="000000"/>
          <w:sz w:val="28"/>
        </w:rPr>
        <w:t>
      Құжат нөмірі: _______________</w:t>
      </w:r>
    </w:p>
    <w:bookmarkEnd w:id="111"/>
    <w:bookmarkStart w:name="z125" w:id="112"/>
    <w:p>
      <w:pPr>
        <w:spacing w:after="0"/>
        <w:ind w:left="0"/>
        <w:jc w:val="both"/>
      </w:pPr>
      <w:r>
        <w:rPr>
          <w:rFonts w:ascii="Times New Roman"/>
          <w:b w:val="false"/>
          <w:i w:val="false"/>
          <w:color w:val="000000"/>
          <w:sz w:val="28"/>
        </w:rPr>
        <w:t>
      Кім берген: _______________________</w:t>
      </w:r>
    </w:p>
    <w:bookmarkEnd w:id="112"/>
    <w:bookmarkStart w:name="z126" w:id="113"/>
    <w:p>
      <w:pPr>
        <w:spacing w:after="0"/>
        <w:ind w:left="0"/>
        <w:jc w:val="both"/>
      </w:pPr>
      <w:r>
        <w:rPr>
          <w:rFonts w:ascii="Times New Roman"/>
          <w:b w:val="false"/>
          <w:i w:val="false"/>
          <w:color w:val="000000"/>
          <w:sz w:val="28"/>
        </w:rPr>
        <w:t xml:space="preserve">
      Берілген күні: _____________________ </w:t>
      </w:r>
    </w:p>
    <w:bookmarkEnd w:id="113"/>
    <w:bookmarkStart w:name="z127" w:id="114"/>
    <w:p>
      <w:pPr>
        <w:spacing w:after="0"/>
        <w:ind w:left="0"/>
        <w:jc w:val="both"/>
      </w:pPr>
      <w:r>
        <w:rPr>
          <w:rFonts w:ascii="Times New Roman"/>
          <w:b w:val="false"/>
          <w:i w:val="false"/>
          <w:color w:val="000000"/>
          <w:sz w:val="28"/>
        </w:rPr>
        <w:t>
      Тұрақты тұратын жерінің мекенжайы:</w:t>
      </w:r>
    </w:p>
    <w:bookmarkEnd w:id="114"/>
    <w:bookmarkStart w:name="z128" w:id="115"/>
    <w:p>
      <w:pPr>
        <w:spacing w:after="0"/>
        <w:ind w:left="0"/>
        <w:jc w:val="both"/>
      </w:pPr>
      <w:r>
        <w:rPr>
          <w:rFonts w:ascii="Times New Roman"/>
          <w:b w:val="false"/>
          <w:i w:val="false"/>
          <w:color w:val="000000"/>
          <w:sz w:val="28"/>
        </w:rPr>
        <w:t>
      ______________________ облысы __________________ қаласы (ауданы)</w:t>
      </w:r>
    </w:p>
    <w:bookmarkEnd w:id="115"/>
    <w:bookmarkStart w:name="z129" w:id="116"/>
    <w:p>
      <w:pPr>
        <w:spacing w:after="0"/>
        <w:ind w:left="0"/>
        <w:jc w:val="both"/>
      </w:pPr>
      <w:r>
        <w:rPr>
          <w:rFonts w:ascii="Times New Roman"/>
          <w:b w:val="false"/>
          <w:i w:val="false"/>
          <w:color w:val="000000"/>
          <w:sz w:val="28"/>
        </w:rPr>
        <w:t>
      ___________________ ауылы _________________ көшесі (шағын ауданы)</w:t>
      </w:r>
    </w:p>
    <w:bookmarkEnd w:id="116"/>
    <w:bookmarkStart w:name="z130" w:id="117"/>
    <w:p>
      <w:pPr>
        <w:spacing w:after="0"/>
        <w:ind w:left="0"/>
        <w:jc w:val="both"/>
      </w:pPr>
      <w:r>
        <w:rPr>
          <w:rFonts w:ascii="Times New Roman"/>
          <w:b w:val="false"/>
          <w:i w:val="false"/>
          <w:color w:val="000000"/>
          <w:sz w:val="28"/>
        </w:rPr>
        <w:t xml:space="preserve">
      __________ үй _________ пәтер </w:t>
      </w:r>
    </w:p>
    <w:bookmarkEnd w:id="117"/>
    <w:bookmarkStart w:name="z131" w:id="118"/>
    <w:p>
      <w:pPr>
        <w:spacing w:after="0"/>
        <w:ind w:left="0"/>
        <w:jc w:val="both"/>
      </w:pPr>
      <w:r>
        <w:rPr>
          <w:rFonts w:ascii="Times New Roman"/>
          <w:b w:val="false"/>
          <w:i w:val="false"/>
          <w:color w:val="000000"/>
          <w:sz w:val="28"/>
        </w:rPr>
        <w:t>
      Маған __________________ әлеуметтік көмек тағайындауды сұраймын.</w:t>
      </w:r>
    </w:p>
    <w:bookmarkEnd w:id="118"/>
    <w:bookmarkStart w:name="z132" w:id="119"/>
    <w:p>
      <w:pPr>
        <w:spacing w:after="0"/>
        <w:ind w:left="0"/>
        <w:jc w:val="both"/>
      </w:pPr>
      <w:r>
        <w:rPr>
          <w:rFonts w:ascii="Times New Roman"/>
          <w:b w:val="false"/>
          <w:i w:val="false"/>
          <w:color w:val="000000"/>
          <w:sz w:val="28"/>
        </w:rPr>
        <w:t>
      Өтінішке қоса берілген құжаттардың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0"/>
    <w:p>
      <w:pPr>
        <w:spacing w:after="0"/>
        <w:ind w:left="0"/>
        <w:jc w:val="both"/>
      </w:pPr>
      <w:r>
        <w:rPr>
          <w:rFonts w:ascii="Times New Roman"/>
          <w:b w:val="false"/>
          <w:i w:val="false"/>
          <w:color w:val="000000"/>
          <w:sz w:val="28"/>
        </w:rPr>
        <w:t>
      Банктік деректемелер:</w:t>
      </w:r>
    </w:p>
    <w:bookmarkEnd w:id="120"/>
    <w:bookmarkStart w:name="z134" w:id="121"/>
    <w:p>
      <w:pPr>
        <w:spacing w:after="0"/>
        <w:ind w:left="0"/>
        <w:jc w:val="both"/>
      </w:pPr>
      <w:r>
        <w:rPr>
          <w:rFonts w:ascii="Times New Roman"/>
          <w:b w:val="false"/>
          <w:i w:val="false"/>
          <w:color w:val="000000"/>
          <w:sz w:val="28"/>
        </w:rPr>
        <w:t>
      Банк атауы_______________________</w:t>
      </w:r>
    </w:p>
    <w:bookmarkEnd w:id="121"/>
    <w:bookmarkStart w:name="z135" w:id="122"/>
    <w:p>
      <w:pPr>
        <w:spacing w:after="0"/>
        <w:ind w:left="0"/>
        <w:jc w:val="both"/>
      </w:pPr>
      <w:r>
        <w:rPr>
          <w:rFonts w:ascii="Times New Roman"/>
          <w:b w:val="false"/>
          <w:i w:val="false"/>
          <w:color w:val="000000"/>
          <w:sz w:val="28"/>
        </w:rPr>
        <w:t>
      Банктік шоттың № ___________________</w:t>
      </w:r>
    </w:p>
    <w:bookmarkEnd w:id="122"/>
    <w:bookmarkStart w:name="z136" w:id="123"/>
    <w:p>
      <w:pPr>
        <w:spacing w:after="0"/>
        <w:ind w:left="0"/>
        <w:jc w:val="both"/>
      </w:pPr>
      <w:r>
        <w:rPr>
          <w:rFonts w:ascii="Times New Roman"/>
          <w:b w:val="false"/>
          <w:i w:val="false"/>
          <w:color w:val="000000"/>
          <w:sz w:val="28"/>
        </w:rPr>
        <w:t>
      Телефон ___________________________</w:t>
      </w:r>
    </w:p>
    <w:bookmarkEnd w:id="123"/>
    <w:bookmarkStart w:name="z137" w:id="124"/>
    <w:p>
      <w:pPr>
        <w:spacing w:after="0"/>
        <w:ind w:left="0"/>
        <w:jc w:val="both"/>
      </w:pPr>
      <w:r>
        <w:rPr>
          <w:rFonts w:ascii="Times New Roman"/>
          <w:b w:val="false"/>
          <w:i w:val="false"/>
          <w:color w:val="000000"/>
          <w:sz w:val="28"/>
        </w:rPr>
        <w:t>
      Электрондық пошта ___________________________</w:t>
      </w:r>
    </w:p>
    <w:bookmarkEnd w:id="124"/>
    <w:bookmarkStart w:name="z138" w:id="125"/>
    <w:p>
      <w:pPr>
        <w:spacing w:after="0"/>
        <w:ind w:left="0"/>
        <w:jc w:val="both"/>
      </w:pPr>
      <w:r>
        <w:rPr>
          <w:rFonts w:ascii="Times New Roman"/>
          <w:b w:val="false"/>
          <w:i w:val="false"/>
          <w:color w:val="000000"/>
          <w:sz w:val="28"/>
        </w:rPr>
        <w:t xml:space="preserve">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25"/>
    <w:bookmarkStart w:name="z139" w:id="126"/>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bookmarkEnd w:id="126"/>
    <w:bookmarkStart w:name="z140" w:id="127"/>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127"/>
    <w:bookmarkStart w:name="z141" w:id="128"/>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bookmarkEnd w:id="128"/>
    <w:bookmarkStart w:name="z142" w:id="129"/>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bookmarkEnd w:id="129"/>
    <w:bookmarkStart w:name="z143" w:id="130"/>
    <w:p>
      <w:pPr>
        <w:spacing w:after="0"/>
        <w:ind w:left="0"/>
        <w:jc w:val="both"/>
      </w:pPr>
      <w:r>
        <w:rPr>
          <w:rFonts w:ascii="Times New Roman"/>
          <w:b w:val="false"/>
          <w:i w:val="false"/>
          <w:color w:val="000000"/>
          <w:sz w:val="28"/>
        </w:rPr>
        <w:t>
      Өтінішке қол қойылған күні мен уақыты:</w:t>
      </w:r>
    </w:p>
    <w:bookmarkEnd w:id="130"/>
    <w:bookmarkStart w:name="z144" w:id="131"/>
    <w:p>
      <w:pPr>
        <w:spacing w:after="0"/>
        <w:ind w:left="0"/>
        <w:jc w:val="both"/>
      </w:pPr>
      <w:r>
        <w:rPr>
          <w:rFonts w:ascii="Times New Roman"/>
          <w:b w:val="false"/>
          <w:i w:val="false"/>
          <w:color w:val="000000"/>
          <w:sz w:val="28"/>
        </w:rPr>
        <w:t>
      ____ .___. _____ жыл ___сағат __ минут ____секунд</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47" w:id="132"/>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32"/>
    <w:bookmarkStart w:name="z148" w:id="133"/>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133"/>
    <w:bookmarkStart w:name="z149" w:id="134"/>
    <w:p>
      <w:pPr>
        <w:spacing w:after="0"/>
        <w:ind w:left="0"/>
        <w:jc w:val="both"/>
      </w:pPr>
      <w:r>
        <w:rPr>
          <w:rFonts w:ascii="Times New Roman"/>
          <w:b w:val="false"/>
          <w:i w:val="false"/>
          <w:color w:val="000000"/>
          <w:sz w:val="28"/>
        </w:rPr>
        <w:t>
      1) ЖТ МДҚ-дан жеке басты куәландыратын;</w:t>
      </w:r>
    </w:p>
    <w:bookmarkEnd w:id="134"/>
    <w:bookmarkStart w:name="z150" w:id="135"/>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135"/>
    <w:bookmarkStart w:name="z151" w:id="136"/>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136"/>
    <w:bookmarkStart w:name="z152" w:id="137"/>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137"/>
    <w:bookmarkStart w:name="z153" w:id="138"/>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138"/>
    <w:bookmarkStart w:name="z154" w:id="139"/>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139"/>
    <w:bookmarkStart w:name="z155" w:id="140"/>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140"/>
    <w:bookmarkStart w:name="z156" w:id="141"/>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141"/>
    <w:bookmarkStart w:name="z157" w:id="142"/>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142"/>
    <w:bookmarkStart w:name="z158" w:id="143"/>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bookmarkEnd w:id="143"/>
    <w:bookmarkStart w:name="z159" w:id="144"/>
    <w:p>
      <w:pPr>
        <w:spacing w:after="0"/>
        <w:ind w:left="0"/>
        <w:jc w:val="both"/>
      </w:pPr>
      <w:r>
        <w:rPr>
          <w:rFonts w:ascii="Times New Roman"/>
          <w:b w:val="false"/>
          <w:i w:val="false"/>
          <w:color w:val="000000"/>
          <w:sz w:val="28"/>
        </w:rPr>
        <w:t>
      Ескертпе:</w:t>
      </w:r>
    </w:p>
    <w:bookmarkEnd w:id="144"/>
    <w:bookmarkStart w:name="z160" w:id="145"/>
    <w:p>
      <w:pPr>
        <w:spacing w:after="0"/>
        <w:ind w:left="0"/>
        <w:jc w:val="both"/>
      </w:pPr>
      <w:r>
        <w:rPr>
          <w:rFonts w:ascii="Times New Roman"/>
          <w:b w:val="false"/>
          <w:i w:val="false"/>
          <w:color w:val="000000"/>
          <w:sz w:val="28"/>
        </w:rPr>
        <w:t>
      Аббревиатуралардың толық жазылуы:</w:t>
      </w:r>
    </w:p>
    <w:bookmarkEnd w:id="145"/>
    <w:bookmarkStart w:name="z161" w:id="146"/>
    <w:p>
      <w:pPr>
        <w:spacing w:after="0"/>
        <w:ind w:left="0"/>
        <w:jc w:val="both"/>
      </w:pPr>
      <w:r>
        <w:rPr>
          <w:rFonts w:ascii="Times New Roman"/>
          <w:b w:val="false"/>
          <w:i w:val="false"/>
          <w:color w:val="000000"/>
          <w:sz w:val="28"/>
        </w:rPr>
        <w:t>
      ЖТ МДҚ – "Жеке тұлғалар" мемлекеттік дерекқоры;</w:t>
      </w:r>
    </w:p>
    <w:bookmarkEnd w:id="146"/>
    <w:bookmarkStart w:name="z162" w:id="147"/>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bookmarkEnd w:id="147"/>
    <w:bookmarkStart w:name="z163" w:id="148"/>
    <w:p>
      <w:pPr>
        <w:spacing w:after="0"/>
        <w:ind w:left="0"/>
        <w:jc w:val="both"/>
      </w:pPr>
      <w:r>
        <w:rPr>
          <w:rFonts w:ascii="Times New Roman"/>
          <w:b w:val="false"/>
          <w:i w:val="false"/>
          <w:color w:val="000000"/>
          <w:sz w:val="28"/>
        </w:rPr>
        <w:t>
      АЖ – ақпараттық жүйе;</w:t>
      </w:r>
    </w:p>
    <w:bookmarkEnd w:id="148"/>
    <w:bookmarkStart w:name="z164" w:id="149"/>
    <w:p>
      <w:pPr>
        <w:spacing w:after="0"/>
        <w:ind w:left="0"/>
        <w:jc w:val="both"/>
      </w:pPr>
      <w:r>
        <w:rPr>
          <w:rFonts w:ascii="Times New Roman"/>
          <w:b w:val="false"/>
          <w:i w:val="false"/>
          <w:color w:val="000000"/>
          <w:sz w:val="28"/>
        </w:rPr>
        <w:t>
      "АХАЖ" АЖ – азаматтық хал актілерінің ақпараттық жүйесі;</w:t>
      </w:r>
    </w:p>
    <w:bookmarkEnd w:id="149"/>
    <w:bookmarkStart w:name="z165" w:id="150"/>
    <w:p>
      <w:pPr>
        <w:spacing w:after="0"/>
        <w:ind w:left="0"/>
        <w:jc w:val="both"/>
      </w:pPr>
      <w:r>
        <w:rPr>
          <w:rFonts w:ascii="Times New Roman"/>
          <w:b w:val="false"/>
          <w:i w:val="false"/>
          <w:color w:val="000000"/>
          <w:sz w:val="28"/>
        </w:rPr>
        <w:t>
      "ҰББДҚ" АЖ – "Ұлттық білім беру деректер қоры" ақпараттық жүйесі;</w:t>
      </w:r>
    </w:p>
    <w:bookmarkEnd w:id="150"/>
    <w:bookmarkStart w:name="z166" w:id="151"/>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bookmarkEnd w:id="151"/>
    <w:bookmarkStart w:name="z167" w:id="152"/>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152"/>
    <w:bookmarkStart w:name="z168" w:id="153"/>
    <w:p>
      <w:pPr>
        <w:spacing w:after="0"/>
        <w:ind w:left="0"/>
        <w:jc w:val="both"/>
      </w:pPr>
      <w:r>
        <w:rPr>
          <w:rFonts w:ascii="Times New Roman"/>
          <w:b w:val="false"/>
          <w:i w:val="false"/>
          <w:color w:val="000000"/>
          <w:sz w:val="28"/>
        </w:rPr>
        <w:t>
      ЖСН – жеке сәйкестендіру нөмірі;</w:t>
      </w:r>
    </w:p>
    <w:bookmarkEnd w:id="153"/>
    <w:bookmarkStart w:name="z169" w:id="154"/>
    <w:p>
      <w:pPr>
        <w:spacing w:after="0"/>
        <w:ind w:left="0"/>
        <w:jc w:val="both"/>
      </w:pPr>
      <w:r>
        <w:rPr>
          <w:rFonts w:ascii="Times New Roman"/>
          <w:b w:val="false"/>
          <w:i w:val="false"/>
          <w:color w:val="000000"/>
          <w:sz w:val="28"/>
        </w:rPr>
        <w:t>
      ЭЦҚ – электрондық цифрлық қолтаңба.</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5"/>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155"/>
    <w:bookmarkStart w:name="z174" w:id="156"/>
    <w:p>
      <w:pPr>
        <w:spacing w:after="0"/>
        <w:ind w:left="0"/>
        <w:jc w:val="both"/>
      </w:pPr>
      <w:r>
        <w:rPr>
          <w:rFonts w:ascii="Times New Roman"/>
          <w:b w:val="false"/>
          <w:i w:val="false"/>
          <w:color w:val="000000"/>
          <w:sz w:val="28"/>
        </w:rPr>
        <w:t>
      Азамат _________________________________________________________,</w:t>
      </w:r>
    </w:p>
    <w:bookmarkEnd w:id="156"/>
    <w:bookmarkStart w:name="z175" w:id="157"/>
    <w:p>
      <w:pPr>
        <w:spacing w:after="0"/>
        <w:ind w:left="0"/>
        <w:jc w:val="both"/>
      </w:pPr>
      <w:r>
        <w:rPr>
          <w:rFonts w:ascii="Times New Roman"/>
          <w:b w:val="false"/>
          <w:i w:val="false"/>
          <w:color w:val="000000"/>
          <w:sz w:val="28"/>
        </w:rPr>
        <w:t>
                           (өтініш берушінің тегі, аты, әкесінің аты (бар болса)</w:t>
      </w:r>
    </w:p>
    <w:bookmarkEnd w:id="157"/>
    <w:bookmarkStart w:name="z176" w:id="158"/>
    <w:p>
      <w:pPr>
        <w:spacing w:after="0"/>
        <w:ind w:left="0"/>
        <w:jc w:val="both"/>
      </w:pPr>
      <w:r>
        <w:rPr>
          <w:rFonts w:ascii="Times New Roman"/>
          <w:b w:val="false"/>
          <w:i w:val="false"/>
          <w:color w:val="000000"/>
          <w:sz w:val="28"/>
        </w:rPr>
        <w:t>
      өтініш берген күні: 20___ жылғы "___" ______________,</w:t>
      </w:r>
    </w:p>
    <w:bookmarkEnd w:id="158"/>
    <w:bookmarkStart w:name="z177" w:id="159"/>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bookmarkEnd w:id="159"/>
    <w:bookmarkStart w:name="z178"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179" w:id="161"/>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2" w:id="162"/>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162"/>
    <w:bookmarkStart w:name="z183" w:id="163"/>
    <w:p>
      <w:pPr>
        <w:spacing w:after="0"/>
        <w:ind w:left="0"/>
        <w:jc w:val="both"/>
      </w:pPr>
      <w:r>
        <w:rPr>
          <w:rFonts w:ascii="Times New Roman"/>
          <w:b w:val="false"/>
          <w:i w:val="false"/>
          <w:color w:val="000000"/>
          <w:sz w:val="28"/>
        </w:rPr>
        <w:t>
      Өтініш беруші_____________________________________________________</w:t>
      </w:r>
    </w:p>
    <w:bookmarkEnd w:id="163"/>
    <w:bookmarkStart w:name="z184" w:id="164"/>
    <w:p>
      <w:pPr>
        <w:spacing w:after="0"/>
        <w:ind w:left="0"/>
        <w:jc w:val="both"/>
      </w:pPr>
      <w:r>
        <w:rPr>
          <w:rFonts w:ascii="Times New Roman"/>
          <w:b w:val="false"/>
          <w:i w:val="false"/>
          <w:color w:val="000000"/>
          <w:sz w:val="28"/>
        </w:rPr>
        <w:t>
                                              (тегі, аты, әкесінің аты (бар болса)</w:t>
      </w:r>
    </w:p>
    <w:bookmarkEnd w:id="164"/>
    <w:bookmarkStart w:name="z185" w:id="165"/>
    <w:p>
      <w:pPr>
        <w:spacing w:after="0"/>
        <w:ind w:left="0"/>
        <w:jc w:val="both"/>
      </w:pPr>
      <w:r>
        <w:rPr>
          <w:rFonts w:ascii="Times New Roman"/>
          <w:b w:val="false"/>
          <w:i w:val="false"/>
          <w:color w:val="000000"/>
          <w:sz w:val="28"/>
        </w:rPr>
        <w:t>
      Жынысы _______________</w:t>
      </w:r>
    </w:p>
    <w:bookmarkEnd w:id="165"/>
    <w:bookmarkStart w:name="z186" w:id="166"/>
    <w:p>
      <w:pPr>
        <w:spacing w:after="0"/>
        <w:ind w:left="0"/>
        <w:jc w:val="both"/>
      </w:pPr>
      <w:r>
        <w:rPr>
          <w:rFonts w:ascii="Times New Roman"/>
          <w:b w:val="false"/>
          <w:i w:val="false"/>
          <w:color w:val="000000"/>
          <w:sz w:val="28"/>
        </w:rPr>
        <w:t>
      Туған күні ______________</w:t>
      </w:r>
    </w:p>
    <w:bookmarkEnd w:id="166"/>
    <w:bookmarkStart w:name="z187" w:id="167"/>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bookmarkEnd w:id="167"/>
    <w:bookmarkStart w:name="z188" w:id="168"/>
    <w:p>
      <w:pPr>
        <w:spacing w:after="0"/>
        <w:ind w:left="0"/>
        <w:jc w:val="both"/>
      </w:pPr>
      <w:r>
        <w:rPr>
          <w:rFonts w:ascii="Times New Roman"/>
          <w:b w:val="false"/>
          <w:i w:val="false"/>
          <w:color w:val="000000"/>
          <w:sz w:val="28"/>
        </w:rPr>
        <w:t>
      Арнайы комиссияның қорытындысы (Үлгілік қағидалардың 8-тармағының 1), 2) және 4) тармақшаларында көрсетілген негіздер бойынша):</w:t>
      </w:r>
    </w:p>
    <w:bookmarkEnd w:id="168"/>
    <w:bookmarkStart w:name="z189" w:id="169"/>
    <w:p>
      <w:pPr>
        <w:spacing w:after="0"/>
        <w:ind w:left="0"/>
        <w:jc w:val="both"/>
      </w:pPr>
      <w:r>
        <w:rPr>
          <w:rFonts w:ascii="Times New Roman"/>
          <w:b w:val="false"/>
          <w:i w:val="false"/>
          <w:color w:val="000000"/>
          <w:sz w:val="28"/>
        </w:rPr>
        <w:t>
      ____________________________________________________________</w:t>
      </w:r>
    </w:p>
    <w:bookmarkEnd w:id="169"/>
    <w:bookmarkStart w:name="z190" w:id="170"/>
    <w:p>
      <w:pPr>
        <w:spacing w:after="0"/>
        <w:ind w:left="0"/>
        <w:jc w:val="both"/>
      </w:pPr>
      <w:r>
        <w:rPr>
          <w:rFonts w:ascii="Times New Roman"/>
          <w:b w:val="false"/>
          <w:i w:val="false"/>
          <w:color w:val="000000"/>
          <w:sz w:val="28"/>
        </w:rPr>
        <w:t>
      1. Әлеуметтік көмек көрсетілсін.</w:t>
      </w:r>
    </w:p>
    <w:bookmarkEnd w:id="170"/>
    <w:bookmarkStart w:name="z191" w:id="171"/>
    <w:p>
      <w:pPr>
        <w:spacing w:after="0"/>
        <w:ind w:left="0"/>
        <w:jc w:val="both"/>
      </w:pPr>
      <w:r>
        <w:rPr>
          <w:rFonts w:ascii="Times New Roman"/>
          <w:b w:val="false"/>
          <w:i w:val="false"/>
          <w:color w:val="000000"/>
          <w:sz w:val="28"/>
        </w:rPr>
        <w:t>
      Әлеуметтік көмектің мөлшері: _________________________ (жазбаша)</w:t>
      </w:r>
    </w:p>
    <w:bookmarkEnd w:id="171"/>
    <w:bookmarkStart w:name="z192" w:id="172"/>
    <w:p>
      <w:pPr>
        <w:spacing w:after="0"/>
        <w:ind w:left="0"/>
        <w:jc w:val="both"/>
      </w:pPr>
      <w:r>
        <w:rPr>
          <w:rFonts w:ascii="Times New Roman"/>
          <w:b w:val="false"/>
          <w:i w:val="false"/>
          <w:color w:val="000000"/>
          <w:sz w:val="28"/>
        </w:rPr>
        <w:t>
      Жиілігі: ____________________________________________ (жазбаша)</w:t>
      </w:r>
    </w:p>
    <w:bookmarkEnd w:id="172"/>
    <w:bookmarkStart w:name="z193" w:id="173"/>
    <w:p>
      <w:pPr>
        <w:spacing w:after="0"/>
        <w:ind w:left="0"/>
        <w:jc w:val="both"/>
      </w:pPr>
      <w:r>
        <w:rPr>
          <w:rFonts w:ascii="Times New Roman"/>
          <w:b w:val="false"/>
          <w:i w:val="false"/>
          <w:color w:val="000000"/>
          <w:sz w:val="28"/>
        </w:rPr>
        <w:t>
      2. _____________________________________________  (бас тарту негізі)</w:t>
      </w:r>
    </w:p>
    <w:bookmarkEnd w:id="173"/>
    <w:bookmarkStart w:name="z194" w:id="174"/>
    <w:p>
      <w:pPr>
        <w:spacing w:after="0"/>
        <w:ind w:left="0"/>
        <w:jc w:val="both"/>
      </w:pPr>
      <w:r>
        <w:rPr>
          <w:rFonts w:ascii="Times New Roman"/>
          <w:b w:val="false"/>
          <w:i w:val="false"/>
          <w:color w:val="000000"/>
          <w:sz w:val="28"/>
        </w:rPr>
        <w:t>
                     әлеуметтік көмек көрсетуден бас тартылсын.</w:t>
      </w:r>
    </w:p>
    <w:bookmarkEnd w:id="174"/>
    <w:bookmarkStart w:name="z195" w:id="175"/>
    <w:p>
      <w:pPr>
        <w:spacing w:after="0"/>
        <w:ind w:left="0"/>
        <w:jc w:val="both"/>
      </w:pPr>
      <w:r>
        <w:rPr>
          <w:rFonts w:ascii="Times New Roman"/>
          <w:b w:val="false"/>
          <w:i w:val="false"/>
          <w:color w:val="000000"/>
          <w:sz w:val="28"/>
        </w:rPr>
        <w:t>
      Бөлім басшысы _________________________________________________</w:t>
      </w:r>
    </w:p>
    <w:bookmarkEnd w:id="175"/>
    <w:bookmarkStart w:name="z196" w:id="176"/>
    <w:p>
      <w:pPr>
        <w:spacing w:after="0"/>
        <w:ind w:left="0"/>
        <w:jc w:val="both"/>
      </w:pPr>
      <w:r>
        <w:rPr>
          <w:rFonts w:ascii="Times New Roman"/>
          <w:b w:val="false"/>
          <w:i w:val="false"/>
          <w:color w:val="000000"/>
          <w:sz w:val="28"/>
        </w:rPr>
        <w:t>
                                                   (тегі, аты, әкесінің аты (бар болса)</w:t>
      </w:r>
    </w:p>
    <w:bookmarkEnd w:id="176"/>
    <w:bookmarkStart w:name="z197" w:id="177"/>
    <w:p>
      <w:pPr>
        <w:spacing w:after="0"/>
        <w:ind w:left="0"/>
        <w:jc w:val="both"/>
      </w:pPr>
      <w:r>
        <w:rPr>
          <w:rFonts w:ascii="Times New Roman"/>
          <w:b w:val="false"/>
          <w:i w:val="false"/>
          <w:color w:val="000000"/>
          <w:sz w:val="28"/>
        </w:rPr>
        <w:t>
      Маман ___________________________________________________</w:t>
      </w:r>
    </w:p>
    <w:bookmarkEnd w:id="177"/>
    <w:bookmarkStart w:name="z198" w:id="178"/>
    <w:p>
      <w:pPr>
        <w:spacing w:after="0"/>
        <w:ind w:left="0"/>
        <w:jc w:val="both"/>
      </w:pPr>
      <w:r>
        <w:rPr>
          <w:rFonts w:ascii="Times New Roman"/>
          <w:b w:val="false"/>
          <w:i w:val="false"/>
          <w:color w:val="000000"/>
          <w:sz w:val="28"/>
        </w:rPr>
        <w:t>
                                        (тегі, аты, әкесінің аты (бар болса)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01" w:id="179"/>
    <w:p>
      <w:pPr>
        <w:spacing w:after="0"/>
        <w:ind w:left="0"/>
        <w:jc w:val="both"/>
      </w:pPr>
      <w:r>
        <w:rPr>
          <w:rFonts w:ascii="Times New Roman"/>
          <w:b w:val="false"/>
          <w:i w:val="false"/>
          <w:color w:val="000000"/>
          <w:sz w:val="28"/>
        </w:rPr>
        <w:t>
      20__ жылғы "___"________ _______________________________________</w:t>
      </w:r>
    </w:p>
    <w:bookmarkEnd w:id="179"/>
    <w:bookmarkStart w:name="z202" w:id="180"/>
    <w:p>
      <w:pPr>
        <w:spacing w:after="0"/>
        <w:ind w:left="0"/>
        <w:jc w:val="both"/>
      </w:pPr>
      <w:r>
        <w:rPr>
          <w:rFonts w:ascii="Times New Roman"/>
          <w:b w:val="false"/>
          <w:i w:val="false"/>
          <w:color w:val="000000"/>
          <w:sz w:val="28"/>
        </w:rPr>
        <w:t>
               (әлеуметтік көмек түрі) әлеуметтік көмек көрсету туралы хабарлама</w:t>
      </w:r>
    </w:p>
    <w:bookmarkEnd w:id="180"/>
    <w:bookmarkStart w:name="z203" w:id="181"/>
    <w:p>
      <w:pPr>
        <w:spacing w:after="0"/>
        <w:ind w:left="0"/>
        <w:jc w:val="both"/>
      </w:pPr>
      <w:r>
        <w:rPr>
          <w:rFonts w:ascii="Times New Roman"/>
          <w:b w:val="false"/>
          <w:i w:val="false"/>
          <w:color w:val="000000"/>
          <w:sz w:val="28"/>
        </w:rPr>
        <w:t>
      Азамат ___________________________________________________</w:t>
      </w:r>
    </w:p>
    <w:bookmarkEnd w:id="181"/>
    <w:bookmarkStart w:name="z204" w:id="182"/>
    <w:p>
      <w:pPr>
        <w:spacing w:after="0"/>
        <w:ind w:left="0"/>
        <w:jc w:val="both"/>
      </w:pPr>
      <w:r>
        <w:rPr>
          <w:rFonts w:ascii="Times New Roman"/>
          <w:b w:val="false"/>
          <w:i w:val="false"/>
          <w:color w:val="000000"/>
          <w:sz w:val="28"/>
        </w:rPr>
        <w:t>
                                     (тегі, аты, әкесінің аты (бар болса)</w:t>
      </w:r>
    </w:p>
    <w:bookmarkEnd w:id="182"/>
    <w:bookmarkStart w:name="z205" w:id="183"/>
    <w:p>
      <w:pPr>
        <w:spacing w:after="0"/>
        <w:ind w:left="0"/>
        <w:jc w:val="both"/>
      </w:pPr>
      <w:r>
        <w:rPr>
          <w:rFonts w:ascii="Times New Roman"/>
          <w:b w:val="false"/>
          <w:i w:val="false"/>
          <w:color w:val="000000"/>
          <w:sz w:val="28"/>
        </w:rPr>
        <w:t>
      Туған күні ____________________</w:t>
      </w:r>
    </w:p>
    <w:bookmarkEnd w:id="183"/>
    <w:bookmarkStart w:name="z206" w:id="184"/>
    <w:p>
      <w:pPr>
        <w:spacing w:after="0"/>
        <w:ind w:left="0"/>
        <w:jc w:val="both"/>
      </w:pPr>
      <w:r>
        <w:rPr>
          <w:rFonts w:ascii="Times New Roman"/>
          <w:b w:val="false"/>
          <w:i w:val="false"/>
          <w:color w:val="000000"/>
          <w:sz w:val="28"/>
        </w:rPr>
        <w:t>
      20__ жылғы "__" _____ № ___ әлеуметтік көмек көрсету туралы шешім</w:t>
      </w:r>
    </w:p>
    <w:bookmarkEnd w:id="184"/>
    <w:bookmarkStart w:name="z207" w:id="185"/>
    <w:p>
      <w:pPr>
        <w:spacing w:after="0"/>
        <w:ind w:left="0"/>
        <w:jc w:val="both"/>
      </w:pPr>
      <w:r>
        <w:rPr>
          <w:rFonts w:ascii="Times New Roman"/>
          <w:b w:val="false"/>
          <w:i w:val="false"/>
          <w:color w:val="000000"/>
          <w:sz w:val="28"/>
        </w:rPr>
        <w:t>
      Тағайындалған сома:</w:t>
      </w:r>
    </w:p>
    <w:bookmarkEnd w:id="185"/>
    <w:bookmarkStart w:name="z208" w:id="186"/>
    <w:p>
      <w:pPr>
        <w:spacing w:after="0"/>
        <w:ind w:left="0"/>
        <w:jc w:val="both"/>
      </w:pPr>
      <w:r>
        <w:rPr>
          <w:rFonts w:ascii="Times New Roman"/>
          <w:b w:val="false"/>
          <w:i w:val="false"/>
          <w:color w:val="000000"/>
          <w:sz w:val="28"/>
        </w:rPr>
        <w:t>
      20 __ жылғы "___" ________ бастап ____________________________ теңге</w:t>
      </w:r>
    </w:p>
    <w:bookmarkEnd w:id="186"/>
    <w:bookmarkStart w:name="z209" w:id="187"/>
    <w:p>
      <w:pPr>
        <w:spacing w:after="0"/>
        <w:ind w:left="0"/>
        <w:jc w:val="both"/>
      </w:pPr>
      <w:r>
        <w:rPr>
          <w:rFonts w:ascii="Times New Roman"/>
          <w:b w:val="false"/>
          <w:i w:val="false"/>
          <w:color w:val="000000"/>
          <w:sz w:val="28"/>
        </w:rPr>
        <w:t>
                                                                                 (сомасы жазбаша)</w:t>
      </w:r>
    </w:p>
    <w:bookmarkEnd w:id="187"/>
    <w:bookmarkStart w:name="z210" w:id="188"/>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188"/>
    <w:bookmarkStart w:name="z211" w:id="189"/>
    <w:p>
      <w:pPr>
        <w:spacing w:after="0"/>
        <w:ind w:left="0"/>
        <w:jc w:val="both"/>
      </w:pPr>
      <w:r>
        <w:rPr>
          <w:rFonts w:ascii="Times New Roman"/>
          <w:b w:val="false"/>
          <w:i w:val="false"/>
          <w:color w:val="000000"/>
          <w:sz w:val="28"/>
        </w:rPr>
        <w:t>
      _____________________________________________________________</w:t>
      </w:r>
    </w:p>
    <w:bookmarkEnd w:id="189"/>
    <w:bookmarkStart w:name="z212" w:id="190"/>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15" w:id="191"/>
    <w:p>
      <w:pPr>
        <w:spacing w:after="0"/>
        <w:ind w:left="0"/>
        <w:jc w:val="both"/>
      </w:pPr>
      <w:r>
        <w:rPr>
          <w:rFonts w:ascii="Times New Roman"/>
          <w:b w:val="false"/>
          <w:i w:val="false"/>
          <w:color w:val="000000"/>
          <w:sz w:val="28"/>
        </w:rPr>
        <w:t>
      20__ жылғы "___"________ _______________________________________</w:t>
      </w:r>
    </w:p>
    <w:bookmarkEnd w:id="191"/>
    <w:bookmarkStart w:name="z216" w:id="192"/>
    <w:p>
      <w:pPr>
        <w:spacing w:after="0"/>
        <w:ind w:left="0"/>
        <w:jc w:val="both"/>
      </w:pPr>
      <w:r>
        <w:rPr>
          <w:rFonts w:ascii="Times New Roman"/>
          <w:b w:val="false"/>
          <w:i w:val="false"/>
          <w:color w:val="000000"/>
          <w:sz w:val="28"/>
        </w:rPr>
        <w:t>
                                                            (әлеуметтік көмек түрі)</w:t>
      </w:r>
    </w:p>
    <w:bookmarkEnd w:id="192"/>
    <w:bookmarkStart w:name="z217" w:id="193"/>
    <w:p>
      <w:pPr>
        <w:spacing w:after="0"/>
        <w:ind w:left="0"/>
        <w:jc w:val="both"/>
      </w:pPr>
      <w:r>
        <w:rPr>
          <w:rFonts w:ascii="Times New Roman"/>
          <w:b w:val="false"/>
          <w:i w:val="false"/>
          <w:color w:val="000000"/>
          <w:sz w:val="28"/>
        </w:rPr>
        <w:t>
                 әлеуметтік көмек көрсетуден бас тарту туралы хабарлама</w:t>
      </w:r>
    </w:p>
    <w:bookmarkEnd w:id="193"/>
    <w:bookmarkStart w:name="z218" w:id="194"/>
    <w:p>
      <w:pPr>
        <w:spacing w:after="0"/>
        <w:ind w:left="0"/>
        <w:jc w:val="both"/>
      </w:pPr>
      <w:r>
        <w:rPr>
          <w:rFonts w:ascii="Times New Roman"/>
          <w:b w:val="false"/>
          <w:i w:val="false"/>
          <w:color w:val="000000"/>
          <w:sz w:val="28"/>
        </w:rPr>
        <w:t>
      Азамат ____________________________________________________</w:t>
      </w:r>
    </w:p>
    <w:bookmarkEnd w:id="194"/>
    <w:bookmarkStart w:name="z219" w:id="195"/>
    <w:p>
      <w:pPr>
        <w:spacing w:after="0"/>
        <w:ind w:left="0"/>
        <w:jc w:val="both"/>
      </w:pPr>
      <w:r>
        <w:rPr>
          <w:rFonts w:ascii="Times New Roman"/>
          <w:b w:val="false"/>
          <w:i w:val="false"/>
          <w:color w:val="000000"/>
          <w:sz w:val="28"/>
        </w:rPr>
        <w:t>
                                   (тегі, аты, әкесінің аты (бар болса)</w:t>
      </w:r>
    </w:p>
    <w:bookmarkEnd w:id="195"/>
    <w:bookmarkStart w:name="z220" w:id="196"/>
    <w:p>
      <w:pPr>
        <w:spacing w:after="0"/>
        <w:ind w:left="0"/>
        <w:jc w:val="both"/>
      </w:pPr>
      <w:r>
        <w:rPr>
          <w:rFonts w:ascii="Times New Roman"/>
          <w:b w:val="false"/>
          <w:i w:val="false"/>
          <w:color w:val="000000"/>
          <w:sz w:val="28"/>
        </w:rPr>
        <w:t>
      Туған күні __________________</w:t>
      </w:r>
    </w:p>
    <w:bookmarkEnd w:id="196"/>
    <w:bookmarkStart w:name="z221" w:id="197"/>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bookmarkEnd w:id="197"/>
    <w:bookmarkStart w:name="z222" w:id="198"/>
    <w:p>
      <w:pPr>
        <w:spacing w:after="0"/>
        <w:ind w:left="0"/>
        <w:jc w:val="both"/>
      </w:pPr>
      <w:r>
        <w:rPr>
          <w:rFonts w:ascii="Times New Roman"/>
          <w:b w:val="false"/>
          <w:i w:val="false"/>
          <w:color w:val="000000"/>
          <w:sz w:val="28"/>
        </w:rPr>
        <w:t>
      ______________________________________________________________</w:t>
      </w:r>
    </w:p>
    <w:bookmarkEnd w:id="198"/>
    <w:bookmarkStart w:name="z223" w:id="199"/>
    <w:p>
      <w:pPr>
        <w:spacing w:after="0"/>
        <w:ind w:left="0"/>
        <w:jc w:val="both"/>
      </w:pPr>
      <w:r>
        <w:rPr>
          <w:rFonts w:ascii="Times New Roman"/>
          <w:b w:val="false"/>
          <w:i w:val="false"/>
          <w:color w:val="000000"/>
          <w:sz w:val="28"/>
        </w:rPr>
        <w:t>
                                                    негіз (себептерін көрсету)</w:t>
      </w:r>
    </w:p>
    <w:bookmarkEnd w:id="199"/>
    <w:bookmarkStart w:name="z224" w:id="200"/>
    <w:p>
      <w:pPr>
        <w:spacing w:after="0"/>
        <w:ind w:left="0"/>
        <w:jc w:val="both"/>
      </w:pPr>
      <w:r>
        <w:rPr>
          <w:rFonts w:ascii="Times New Roman"/>
          <w:b w:val="false"/>
          <w:i w:val="false"/>
          <w:color w:val="000000"/>
          <w:sz w:val="28"/>
        </w:rPr>
        <w:t>
      көрсетуден бас тартылды.</w:t>
      </w:r>
    </w:p>
    <w:bookmarkEnd w:id="200"/>
    <w:bookmarkStart w:name="z225" w:id="201"/>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201"/>
    <w:bookmarkStart w:name="z226" w:id="202"/>
    <w:p>
      <w:pPr>
        <w:spacing w:after="0"/>
        <w:ind w:left="0"/>
        <w:jc w:val="both"/>
      </w:pPr>
      <w:r>
        <w:rPr>
          <w:rFonts w:ascii="Times New Roman"/>
          <w:b w:val="false"/>
          <w:i w:val="false"/>
          <w:color w:val="000000"/>
          <w:sz w:val="28"/>
        </w:rPr>
        <w:t>
      ______________________________________________________________</w:t>
      </w:r>
    </w:p>
    <w:bookmarkEnd w:id="202"/>
    <w:bookmarkStart w:name="z227" w:id="203"/>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30" w:id="204"/>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204"/>
    <w:bookmarkStart w:name="z231" w:id="205"/>
    <w:p>
      <w:pPr>
        <w:spacing w:after="0"/>
        <w:ind w:left="0"/>
        <w:jc w:val="both"/>
      </w:pPr>
      <w:r>
        <w:rPr>
          <w:rFonts w:ascii="Times New Roman"/>
          <w:b w:val="false"/>
          <w:i w:val="false"/>
          <w:color w:val="000000"/>
          <w:sz w:val="28"/>
        </w:rPr>
        <w:t>
      Бөлімше:</w:t>
      </w:r>
    </w:p>
    <w:bookmarkEnd w:id="205"/>
    <w:bookmarkStart w:name="z232" w:id="206"/>
    <w:p>
      <w:pPr>
        <w:spacing w:after="0"/>
        <w:ind w:left="0"/>
        <w:jc w:val="both"/>
      </w:pPr>
      <w:r>
        <w:rPr>
          <w:rFonts w:ascii="Times New Roman"/>
          <w:b w:val="false"/>
          <w:i w:val="false"/>
          <w:color w:val="000000"/>
          <w:sz w:val="28"/>
        </w:rPr>
        <w:t>
      Төленетін айы: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33" w:id="207"/>
    <w:p>
      <w:pPr>
        <w:spacing w:after="0"/>
        <w:ind w:left="0"/>
        <w:jc w:val="both"/>
      </w:pPr>
      <w:r>
        <w:rPr>
          <w:rFonts w:ascii="Times New Roman"/>
          <w:b w:val="false"/>
          <w:i w:val="false"/>
          <w:color w:val="000000"/>
          <w:sz w:val="28"/>
        </w:rPr>
        <w:t xml:space="preserve">
      Жалғасы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