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68fe" w14:textId="77f6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11 қыркүйектегі № 735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Есірткі қылмысына қарсы іс-қимыл комитеті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заңнамада белгіленген тәртіппен осы қаулыдан туындайтын өзге де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Министрліктің мынадай ведомстволары бар: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ұланының Бас қолбасшылығы;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Қылмыстық-атқару жүйесі комитеті;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 полиция комитеті;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Көші-қон қызметі комитеті;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Есірткі қылмысына қарсы іс-қимыл комитеті.".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тұрғын үй төлемдерін алуға құқығы бар ішкі істер органдарының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органдарының тұрғын үй төлемдерін алуға құқығы бар қызметкерлері лауазымдарының санаттары" деген тақырып мынадай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төлемдерін алуға құқығы бар ішкі істер органдарының қызметкерлері лауазымдарының санаттары";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Ішкі істер министрлігінің орталық аппараты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 департаменті, Ұйымдасқан қылмысқа қарсы күрес департаменті, Экстремизмге қарсы іс-қимыл департаменті, Тергеу департаменті, Жедел-криминалистикалық департамент, Өзіндік қауіпсіздік департаменті, Арнайы және жұмылдыру даярлығы департаменті, "Интерпол" ұлттық орталық бюросы, Жедел басқару орталығы: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 – Жедел басқару орталығының бастығы;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 бастығы;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 бастығының орынбасары;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(бөлім, бөлімше) бастығы;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(бөлім, бөлімше) бастығының орынбасары;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криминалист;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 (тергеуші, анықтаушы);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тапсырмалар жөніндегі аға инспектор;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 бастығының көмекшісі – жедел кезекші;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басқару орталығының ерекше тапсырмалар жөніндегі аға инспекторы;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басқару орталығының аға инспекторы;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кезекші аға инспектор;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кезекші инспектор.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қызмет департаменті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департамент; облыс, қала бойынша басқарма (бөлім):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бастығының орынбасары;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кезекшісі – аға инспектор;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кезекшісі – инспектор;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жедел кезекшісі;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 кезекшісінің көмекшісі.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 саясатын;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ынтымақтастықты;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құралдарымен және жұртшылықпен байланыс жөніндегі жұмысты;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қамтамасыз етуді;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құжаттамалық қамтамасыз етуді;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қаржымен қамтамасыз етуді;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етуді;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 іске асыру болып табылатын лауазымдарға қолданылмайды.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"Р" департаменті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департамент; облыс, қала бойынша басқарма: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бастығының орынбасары;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 саясатын;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ынтымақтастықты;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құралдарымен және жұртшылықпен байланыс жөніндегі жұмысты;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қамтамасыз етуді;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құжаттамалық қамтамасыз етуді;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қаржымен қамтамасыз етуді;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етуді;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 іске асыру мәселесі болып табылатын лауазымдарға қолданылмайды.";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Есірткі қылмысына қарсы іс-қимыл комитеті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орынбасары;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бастығының орынбасары;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