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3432" w14:textId="05b3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Сьерра-Леоне Республикасының Үкіметі арасындағы дипломатиялық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10 қыркүйектегі № 734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Сьерра-Леоне Республикасының Үкіметі арасындағы дипломатиялық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Сьерра-Леоне Республикасының Үкіметі арасындағы дипломатиялық және қызметтік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қыркүйектегі</w:t>
            </w:r>
            <w:r>
              <w:br/>
            </w:r>
            <w:r>
              <w:rPr>
                <w:rFonts w:ascii="Times New Roman"/>
                <w:b w:val="false"/>
                <w:i w:val="false"/>
                <w:color w:val="000000"/>
                <w:sz w:val="20"/>
              </w:rPr>
              <w:t>№ 734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Сьерра-Леоне Республикасының Үкіметі арасындағы дипломатиялық және қызметтік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Сьерра-Леоне Республикасының Үкіметі</w:t>
      </w:r>
    </w:p>
    <w:bookmarkEnd w:id="5"/>
    <w:bookmarkStart w:name="z12" w:id="6"/>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6"/>
    <w:bookmarkStart w:name="z13" w:id="7"/>
    <w:p>
      <w:pPr>
        <w:spacing w:after="0"/>
        <w:ind w:left="0"/>
        <w:jc w:val="both"/>
      </w:pPr>
      <w:r>
        <w:rPr>
          <w:rFonts w:ascii="Times New Roman"/>
          <w:b w:val="false"/>
          <w:i w:val="false"/>
          <w:color w:val="000000"/>
          <w:sz w:val="28"/>
        </w:rPr>
        <w:t>
      Қазақстан Республикасы мен Сьерра-Леоне Республикасының азаматтары – жарамды дипломатиялық және қызметтік паспорттар иелерінің екі мемлекет арасындағы өзара сапарларын жеңілдетуді қалай отырып,</w:t>
      </w:r>
    </w:p>
    <w:bookmarkEnd w:id="7"/>
    <w:bookmarkStart w:name="z14" w:id="8"/>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7" w:id="10"/>
    <w:p>
      <w:pPr>
        <w:spacing w:after="0"/>
        <w:ind w:left="0"/>
        <w:jc w:val="both"/>
      </w:pPr>
      <w:r>
        <w:rPr>
          <w:rFonts w:ascii="Times New Roman"/>
          <w:b w:val="false"/>
          <w:i w:val="false"/>
          <w:color w:val="000000"/>
          <w:sz w:val="28"/>
        </w:rPr>
        <w:t xml:space="preserve">
      Бір Тарап мемлекетінің азаматтары – жарамды дипломатиялық және қызметтік паспорттардың иелері екінші Тарап мемлекетінің аумағында алғаш келген күннен бастап күнтізбелік 180 (жүз сексен) күндік кезең ішінде жиыны күнтізбелік 30 (отыз) күннен аспайтын мерзімге визасыз көп мәрте келуге, транзитпен өтуге және болуға құқылы. </w:t>
      </w:r>
    </w:p>
    <w:bookmarkEnd w:id="10"/>
    <w:p>
      <w:pPr>
        <w:spacing w:after="0"/>
        <w:ind w:left="0"/>
        <w:jc w:val="both"/>
      </w:pPr>
      <w:r>
        <w:rPr>
          <w:rFonts w:ascii="Times New Roman"/>
          <w:b/>
          <w:i w:val="false"/>
          <w:color w:val="000000"/>
          <w:sz w:val="28"/>
        </w:rPr>
        <w:t>2-бап</w:t>
      </w:r>
    </w:p>
    <w:bookmarkStart w:name="z19" w:id="11"/>
    <w:p>
      <w:pPr>
        <w:spacing w:after="0"/>
        <w:ind w:left="0"/>
        <w:jc w:val="both"/>
      </w:pPr>
      <w:r>
        <w:rPr>
          <w:rFonts w:ascii="Times New Roman"/>
          <w:b w:val="false"/>
          <w:i w:val="false"/>
          <w:color w:val="000000"/>
          <w:sz w:val="28"/>
        </w:rPr>
        <w:t>
      Тараптардың бірінің мемлекетінің азаматтары – екінші Тарап мемлекетінің аумағында дипломатиялық өкілдіктің немесе консулдық мекеменің қызметкері ретінде қызметтік іссапарда жүрген жарамды дипломатиялық және қызметтік паспорттардың иелері, сондай-ақ олардың отбасы мүшелері – жарамды  дипломатиялық және қызметтік паспорттардың иелері екінші Тарап мемлекетінің аумағына өздері аккредиттелген кезеңге визасыз келе алады, онда бола алады және одан кете алады.</w:t>
      </w:r>
    </w:p>
    <w:bookmarkEnd w:id="11"/>
    <w:p>
      <w:pPr>
        <w:spacing w:after="0"/>
        <w:ind w:left="0"/>
        <w:jc w:val="both"/>
      </w:pPr>
      <w:r>
        <w:rPr>
          <w:rFonts w:ascii="Times New Roman"/>
          <w:b/>
          <w:i w:val="false"/>
          <w:color w:val="000000"/>
          <w:sz w:val="28"/>
        </w:rPr>
        <w:t>3-бап</w:t>
      </w:r>
    </w:p>
    <w:bookmarkStart w:name="z21" w:id="12"/>
    <w:p>
      <w:pPr>
        <w:spacing w:after="0"/>
        <w:ind w:left="0"/>
        <w:jc w:val="both"/>
      </w:pPr>
      <w:r>
        <w:rPr>
          <w:rFonts w:ascii="Times New Roman"/>
          <w:b w:val="false"/>
          <w:i w:val="false"/>
          <w:color w:val="000000"/>
          <w:sz w:val="28"/>
        </w:rPr>
        <w:t>
      Тараптардың әрқайсысының мемлекеттері азаматтарының дипломатиялық және қызметтік паспорттары екінші Тарап мемлекетінің аумағына келген күннен бастап кемінде 6 (алты) айға жарамды болуға тиіс</w:t>
      </w:r>
    </w:p>
    <w:bookmarkEnd w:id="12"/>
    <w:p>
      <w:pPr>
        <w:spacing w:after="0"/>
        <w:ind w:left="0"/>
        <w:jc w:val="both"/>
      </w:pPr>
      <w:r>
        <w:rPr>
          <w:rFonts w:ascii="Times New Roman"/>
          <w:b/>
          <w:i w:val="false"/>
          <w:color w:val="000000"/>
          <w:sz w:val="28"/>
        </w:rPr>
        <w:t>4-бап</w:t>
      </w:r>
    </w:p>
    <w:bookmarkStart w:name="z23" w:id="13"/>
    <w:p>
      <w:pPr>
        <w:spacing w:after="0"/>
        <w:ind w:left="0"/>
        <w:jc w:val="both"/>
      </w:pPr>
      <w:r>
        <w:rPr>
          <w:rFonts w:ascii="Times New Roman"/>
          <w:b w:val="false"/>
          <w:i w:val="false"/>
          <w:color w:val="000000"/>
          <w:sz w:val="28"/>
        </w:rPr>
        <w:t xml:space="preserve">
      1. Тараптардың бірі мемлекетінің азаматтарының – жарамды дипломатиялық және қызметтік паспорттар иелерінің екінші Тарап мемлекетінің аумағына келуі, транзиті және кетуі екі мемлекеттің халықаралық қатынас үшін ашық ресми өткізу пункттері арқылы жүзеге асырылады.  </w:t>
      </w:r>
    </w:p>
    <w:bookmarkEnd w:id="13"/>
    <w:bookmarkStart w:name="z24" w:id="14"/>
    <w:p>
      <w:pPr>
        <w:spacing w:after="0"/>
        <w:ind w:left="0"/>
        <w:jc w:val="both"/>
      </w:pPr>
      <w:r>
        <w:rPr>
          <w:rFonts w:ascii="Times New Roman"/>
          <w:b w:val="false"/>
          <w:i w:val="false"/>
          <w:color w:val="000000"/>
          <w:sz w:val="28"/>
        </w:rPr>
        <w:t xml:space="preserve">
      2. Тараптардың бірі мемлекетінің азаматтары – жарамды дипломатиялық және қызметтік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міндетті. </w:t>
      </w:r>
    </w:p>
    <w:bookmarkEnd w:id="14"/>
    <w:p>
      <w:pPr>
        <w:spacing w:after="0"/>
        <w:ind w:left="0"/>
        <w:jc w:val="both"/>
      </w:pPr>
      <w:r>
        <w:rPr>
          <w:rFonts w:ascii="Times New Roman"/>
          <w:b/>
          <w:i w:val="false"/>
          <w:color w:val="000000"/>
          <w:sz w:val="28"/>
        </w:rPr>
        <w:t>5-бап</w:t>
      </w:r>
    </w:p>
    <w:bookmarkStart w:name="z26" w:id="15"/>
    <w:p>
      <w:pPr>
        <w:spacing w:after="0"/>
        <w:ind w:left="0"/>
        <w:jc w:val="both"/>
      </w:pPr>
      <w:r>
        <w:rPr>
          <w:rFonts w:ascii="Times New Roman"/>
          <w:b w:val="false"/>
          <w:i w:val="false"/>
          <w:color w:val="000000"/>
          <w:sz w:val="28"/>
        </w:rPr>
        <w:t xml:space="preserve">
      Тараптардың әрқайсысында келуін өзі қоштамайтын екінші Тарап мемлекеті азаматтарының – жарамды дипломатиялық және қызметтік паспорттар иелерінің өз мемлекетінің аумағына келуіне рұқсат беруден бас тарту не болу мерзімін қысқарту құқығы сақталады. </w:t>
      </w:r>
    </w:p>
    <w:bookmarkEnd w:id="15"/>
    <w:p>
      <w:pPr>
        <w:spacing w:after="0"/>
        <w:ind w:left="0"/>
        <w:jc w:val="both"/>
      </w:pPr>
      <w:r>
        <w:rPr>
          <w:rFonts w:ascii="Times New Roman"/>
          <w:b/>
          <w:i w:val="false"/>
          <w:color w:val="000000"/>
          <w:sz w:val="28"/>
        </w:rPr>
        <w:t>6-бап</w:t>
      </w:r>
    </w:p>
    <w:bookmarkStart w:name="z28" w:id="16"/>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16"/>
    <w:bookmarkStart w:name="z29" w:id="17"/>
    <w:p>
      <w:pPr>
        <w:spacing w:after="0"/>
        <w:ind w:left="0"/>
        <w:jc w:val="both"/>
      </w:pPr>
      <w:r>
        <w:rPr>
          <w:rFonts w:ascii="Times New Roman"/>
          <w:b w:val="false"/>
          <w:i w:val="false"/>
          <w:color w:val="000000"/>
          <w:sz w:val="28"/>
        </w:rPr>
        <w:t xml:space="preserve">
      2. Осы Келісімнің қолданылуын тоқтата тұру, сондай-ақ оның қолданылуын қайта бастау туралы шешім қабылдаған Тарап ол күшіне енгенге дейін кемінде 72 (жетпіс екі) сағат бұрын екінші Тарапты дипломатиялық арналар арқылы өзінің осындай шешімі туралы хабардар етеді.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 </w:t>
      </w:r>
    </w:p>
    <w:bookmarkEnd w:id="17"/>
    <w:p>
      <w:pPr>
        <w:spacing w:after="0"/>
        <w:ind w:left="0"/>
        <w:jc w:val="both"/>
      </w:pPr>
      <w:r>
        <w:rPr>
          <w:rFonts w:ascii="Times New Roman"/>
          <w:b/>
          <w:i w:val="false"/>
          <w:color w:val="000000"/>
          <w:sz w:val="28"/>
        </w:rPr>
        <w:t>7-бап</w:t>
      </w:r>
    </w:p>
    <w:bookmarkStart w:name="z31" w:id="18"/>
    <w:p>
      <w:pPr>
        <w:spacing w:after="0"/>
        <w:ind w:left="0"/>
        <w:jc w:val="both"/>
      </w:pPr>
      <w:r>
        <w:rPr>
          <w:rFonts w:ascii="Times New Roman"/>
          <w:b w:val="false"/>
          <w:i w:val="false"/>
          <w:color w:val="000000"/>
          <w:sz w:val="28"/>
        </w:rPr>
        <w:t xml:space="preserve">
      Тараптар осы Келісімге қол қойылған күннен бастап күнтізбелік 30 (отыз) күн ішінде дипломатиялық арналар арқылы жарамды дипломатиялық және қызметтік паспорттардың үлгілерімен алмасады. Тараптардың әрқайсысы дипломатиялық және қызметтік паспорттарға өзгерістер енгізілген жағдайда олар қолданылатын күнге дейін кемінде күнтізбелік 30 (отыз) күн бұрын бұл туралы екінші Тарапты хабардар етуге міндетті.  </w:t>
      </w:r>
    </w:p>
    <w:bookmarkEnd w:id="18"/>
    <w:p>
      <w:pPr>
        <w:spacing w:after="0"/>
        <w:ind w:left="0"/>
        <w:jc w:val="both"/>
      </w:pPr>
      <w:r>
        <w:rPr>
          <w:rFonts w:ascii="Times New Roman"/>
          <w:b/>
          <w:i w:val="false"/>
          <w:color w:val="000000"/>
          <w:sz w:val="28"/>
        </w:rPr>
        <w:t>8-бап</w:t>
      </w:r>
    </w:p>
    <w:bookmarkStart w:name="z33"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19"/>
    <w:p>
      <w:pPr>
        <w:spacing w:after="0"/>
        <w:ind w:left="0"/>
        <w:jc w:val="both"/>
      </w:pPr>
      <w:r>
        <w:rPr>
          <w:rFonts w:ascii="Times New Roman"/>
          <w:b/>
          <w:i w:val="false"/>
          <w:color w:val="000000"/>
          <w:sz w:val="28"/>
        </w:rPr>
        <w:t>9-бап</w:t>
      </w:r>
    </w:p>
    <w:bookmarkStart w:name="z35" w:id="20"/>
    <w:p>
      <w:pPr>
        <w:spacing w:after="0"/>
        <w:ind w:left="0"/>
        <w:jc w:val="both"/>
      </w:pPr>
      <w:r>
        <w:rPr>
          <w:rFonts w:ascii="Times New Roman"/>
          <w:b w:val="false"/>
          <w:i w:val="false"/>
          <w:color w:val="000000"/>
          <w:sz w:val="28"/>
        </w:rPr>
        <w:t xml:space="preserve">
      Осы Келісімге өзара келісім бойынша осы Келісімнің ажырамас бөліктері болып табылатын өзгерістер мен толықтырулар енгізілуі мүмкін, олар жекелеген хаттамалармен ресімделеді және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End w:id="20"/>
    <w:p>
      <w:pPr>
        <w:spacing w:after="0"/>
        <w:ind w:left="0"/>
        <w:jc w:val="both"/>
      </w:pPr>
      <w:r>
        <w:rPr>
          <w:rFonts w:ascii="Times New Roman"/>
          <w:b/>
          <w:i w:val="false"/>
          <w:color w:val="000000"/>
          <w:sz w:val="28"/>
        </w:rPr>
        <w:t>10-бап</w:t>
      </w:r>
    </w:p>
    <w:bookmarkStart w:name="z37" w:id="21"/>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21"/>
    <w:bookmarkStart w:name="z38" w:id="22"/>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22"/>
    <w:bookmarkStart w:name="z39" w:id="23"/>
    <w:p>
      <w:pPr>
        <w:spacing w:after="0"/>
        <w:ind w:left="0"/>
        <w:jc w:val="both"/>
      </w:pPr>
      <w:r>
        <w:rPr>
          <w:rFonts w:ascii="Times New Roman"/>
          <w:b w:val="false"/>
          <w:i w:val="false"/>
          <w:color w:val="000000"/>
          <w:sz w:val="28"/>
        </w:rPr>
        <w:t>
      202__ жылғы "  "_______   _______ қаласында әрқайсысы қазақ және ағылшын тілдерінде екі данада жасалды әрі барлық мәтіндердің күші бірдей. Осы Келісімнің мәтіндерінің арасында алшақтық туындаған жағдайда Тараптар ағылшын тіліндегі мәтінге жүгінеді.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Сьерра-Леоне Республикасының(Үкіметі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