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52c" w14:textId="0b33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Мұқанова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9 қыркүйектегі № 729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Алма Қайратқызы Мұқанова Қазақстан Республикасының Әділет вице-министрі қызметінен босатылсын.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