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30bb8c" w14:textId="d30bb8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"Қазақстан Республикасындағы мерекелік күндердің тізбесін бекіту туралы" Қазақстан Республикасы Үкіметінің 2017 жылғы 31 қазандағы № 689 қаулысына өзгеріс пен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2024 жылғы 16 тамыздағы № 668 қаулысы.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Үкіметі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"Қазақстан Республикасындағы мерекелік күндердің тізбесін бекіту туралы" Қазақстан Республикасы Үкіметінің 2017 жылғы 31 қазандағы № 689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 пен толықтырулар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Қазақстан Республикасындағы мерекелік күндердің </w:t>
      </w:r>
      <w:r>
        <w:rPr>
          <w:rFonts w:ascii="Times New Roman"/>
          <w:b w:val="false"/>
          <w:i w:val="false"/>
          <w:color w:val="000000"/>
          <w:sz w:val="28"/>
        </w:rPr>
        <w:t>тізбесінде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редакцияда жазылсын: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Ұлттық басылым күні – 2 ақпан";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1-1-тармақпен толықтырылсын: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"1-1. Ауғанстан Демократиялық Республикасынан Кеңес әскерлерінің шектеулі контингентінің шығарылған күні – 15 ақпан";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мынадай мазмұндағы 15-1-тармақпен толықтырылсын: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"15-1. Радио күні – 1 қазан".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алғашқы ресми жарияланған күнінен кейін қолданысқа енгізіледі.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О. Бектенов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