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885d" w14:textId="7518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2024 жылға арналған жоспары туралы" Қазақстан Республикасы Үкіметінің 2023 жылғы 27 желтоқсандағы № 1206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16 тамыздағы № 667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заң жобалау жұмыстарының 2024 жылға арналған жоспары туралы" Қазақстан Республикасы Үкіметінің 2023 жылғы 27 желтоқсандағы № 1206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2024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12-жол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кейбір заңнамалық актілеріне архив ісі 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Е.Ш. Әліқұлов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