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a086" w14:textId="6cda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"Пана іздеген адамдар жаппай ағылып келген кезде оларды уақытша қоныстандыру пункттерінде қабылдау мен орналастыру қағидаларын бекіту туралы" Қазақстан Республикасы Үкіметінің 2023 жылғы 12 шiлдедегi № 554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15 тамыздағы № 655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"Пана іздеген адамдар жаппай ағылып келген кезде оларды уақытша қоныстандыру пункттерінде қабылдау мен орналастыру қағидаларын бекіту туралы" Қазақстан Республикасы Үкіметінің 2023 жылғы 12 шiлдедегi № 554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Пана іздеген адамдар жаппай ағылып келген кезде оларды уақытша қоныстандыру пункттерінде қабылдау мен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пана іздеген адам – облыстың, республикалық маңызы бар қаланың және астананың жергілікті атқарушы органы босқын мәртебесін беру туралы өтінішхаты бойынша түпкілікті шешім қабылдағанға дейін Қазақстан Республикасында пана сұрауға ниет білдірген шетелдік немесе азаматтығы жоқ адам;";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Пана іздеген адамдарды ұйымдасқан есепке алу, тіркеу мақсатында ЖАО жаппай ағылып келген жерлерде ішкі істер, денсаулық сақтау және ұлттық қауіпсіздік органдарымен бірлесіп сұрыптау пункттерін, сондай-ақ азаматтық қорғау органдарымен бірлесіп уақытша қоныстандыру пункттерін өрістетеді.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қорғау саласындағы уәкілетті орган ЖАО-ға уақытша қоныстандыру пункттерін дайындауда жәрдем көрсетеді, сондай-ақ пана іздеген адамдарды қабылдау мен орналастыруға арналған сұрыптау пункттері мен уақытша қоныстандыру пункттерінде өрт қауіпсіздігін қамтамасыз етеді.".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