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9626" w14:textId="0979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пайдаланылатын телекоммуникация желілерінің басым байланыс операторлары үшін телекоммуникацияның басқа желілерін қосу қызметтерін көрсетудің, сондай-ақ желілердің әрекеттестігі және трафикті өткізу бойынша осыған байланысты міндеттемелердің талаптарын айқындайтын қосу шартының үлгі нысанын бекіту туралы" Қазақстан Республикасы Үкіметінің 2009 жылғы 14 мамырдағы № 709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14 тамыздағы № 652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"Орталық пайдаланылатын телекоммуникация желілерінің басым байланыс операторлары үшін телекоммуникацияның басқа желілерін қосу қызметтерін көрсетудің, сондай-ақ желілердің әрекеттестігі және трафикті өткізу бойынша осыған байланысты міндеттемелердің талаптарын айқындайтын қосу шартының үлгі нысанын бекіту туралы" Қазақстан Республикасы Үкіметінің 2009 жылғы 14 мамырдағы № 709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