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5cda" w14:textId="66c5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Энергетика министрлігінің мәселелері" туралы Қазақстан Республикасы Үкіметінің 2014 жылғы 19 қыркүйектегі № 994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12 тамыздағы № 649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шикі газды қайта өңдеуді дамыту бағдарламасының орындалуы туралы есептің нысанын әзірлейді және оны жіберу мерзімдерін бекітеді;";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61-1) тармақшамен толықтырылсын: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"61-1) шикі газды қайта өңдеуді дамыту мәселелері жөніндегі жұмыс тобының құрамын және ол туралы ережені бекітеді;";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243-4) тармақшамен толықтырылсын: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"243-4) Қазақстан Республикасының электр энергетикасы туралы заңнамасының талаптарына сәйкес энергия беруші ұйымдардың электрмен жабдықтауының сенімділік көрсеткіштері туралы ақпаратты өзінің интернет-ресурсында орналастырады;";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"380) өз құзыреті шегінде жеке және заңды тұлғалардың жолданымдарын, Қазақстан Республикасы азаматтарының петицияларын қарауды, сондай-ақ мемлекеттік қызметтер көрсету кезінде тұтынушылардың құқықтарын қорғау саласындағы мемлекеттік реттеуді жүзеге асырады;";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397-1), 397-2) және 397-3) тармақшалармен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"397-1) атом энергиясын пайдалану саласында тергеп-тексеру жүргізу қағидаларын әзірлейді және бекітеді;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397-2) бұзылуы жедел ден қою шараларын қолдануға алып келетін талаптар тізбесін айқындайды, сондай-ақ талаптарды нақты бұзушылықтарға қатысты жедел ден қою шарасының нақты түрін осы шараның қолданылу мерзімін (қажет болған кезде) көрсете отырып айқындайды;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397-3) Қазақстан Республикасының атом энергиясын пайдалану саласындағы заңнамасының талаптарын бұзушылықтарға қатысты жедел ден қою шараларын қолданады;";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467-13), 467-14), 467-15), 467-16), 467-17), 467-18), 467-19), 467-20), 467-21), 467-22) және 467-23) тармақшалармен толықтырылсын: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"467-13) цифрлық трансформациялауды жүргізеді;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467-14) кәсіптік біліктілікті тану саласындағы уәкілетті орган айқындаған тәртіппен кәсіптік біліктілік жөніндегі салалық кеңестер құрады;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467-15)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әзірлейді және бекітеді;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467-16) кәсіптік біліктілікті тану саласындағы уәкілетті орган айқындаған тәртіппен салалық біліктілік шеңберлерін әзірлейді және (немесе) жаңартады;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467-17) реттелетін салалардағы кәсіптік стандарттарды әзірлейді және (немесе) жаңартады;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467-18)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467-19) кәсіптік біліктілікті тану саласындағы уәкілетті органға кәсіптер тізіліміне өзгерістер мен толықтырулар енгізу жөнінде ұсыныстар енгізеді;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467-20) кәсіптік стандарттарды әзірлеу және (немесе) жаңарту жөнінде ұсыныстар әзірлейді және оларды кәсіптік біліктілікті тану саласындағы уәкілетті органға жібереді;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467-21) облыстардың,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отырып, еңбек нарығының кәсіптік біліктілікті танудағы қажеттілігін қалыптастырады;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467-22) кәсіптік біліктілікті тану саласындағы уәкілетті органға кәсіптік біліктілікті тану шарттары бойынша ұсыныстар енгізеді;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467-23) еңбек жөніндегі уәкілетті мемлекеттік органмен келісу бойынша ол белгілеген тәртіппен қызметтің реттелетін салаларындағы ұйымдардың еңбек жөніндегі үлгілік нормалары мен нормативтерін бекітеді;".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1 қаңтардан бастап қолданысқа енгізілетін осы қаулының 1-тармағының жиырма жетінші абзацын қоспағанда, қол қойылған күнінен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