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b9138" w14:textId="d8b91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"VALLEY KUSTO GB BV" компаниясымен Қазақстанда демонстрациялық фермалар желісін құру және ауыл шаруашылығы дақылдарын суару мен олардың түсімділігін басқарудың заманауи жүйелерін шығаратын зауыт салу жөніндегі инвестициялар туралы келісімді іске асырудың кейбір мәселелері туралы" Қазақстан Республикасы Үкіметінің 2021 жылғы 26 қазандағы № 768 қаулысының күші жойылды деп тану туралы</w:t>
      </w:r>
    </w:p>
    <w:p>
      <w:pPr>
        <w:spacing w:after="0"/>
        <w:ind w:left="0"/>
        <w:jc w:val="both"/>
      </w:pPr>
      <w:r>
        <w:rPr>
          <w:rFonts w:ascii="Times New Roman"/>
          <w:b w:val="false"/>
          <w:i w:val="false"/>
          <w:color w:val="000000"/>
          <w:sz w:val="28"/>
        </w:rPr>
        <w:t>Қазақстан Республикасы Үкіметінің 2024 жылғы 12 тамыздағы № 647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"VALLEY KUSTO GB BV" компаниясымен Қазақстанда демонстрациялық фермалар желісін құру және ауыл шаруашылығы дақылдарын суару мен олардың түсімділігін басқарудың заманауи жүйелерін шығаратын зауыт салу жөніндегі инвестициялар туралы келісімді іске асырудың кейбір мәселелері туралы" Қазақстан Республикасы Үкіметінің 2021 жылғы 26 қазандағы № 768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1"/>
    <w:bookmarkStart w:name="z3" w:id="2"/>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