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3554" w14:textId="a9f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5 тамыздағы № 625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облысының әкімдігі Табиғи ресурстар және табиғат пайдалануды реттеу басқармасының "Ақтөбе орман және жануарлар дүниесін қорғау мекемесі" коммуналдық мемлекеттік мекемесінің (бұдан әрі – мекеме) жалпы ауданы 180,1 гектар жер учаскелері орман қоры жерлері санатынан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Ақтөбе облысының әкімі елді мекен шекараларының (шегінің) өзгеруіне байланысты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Ақтөбе облысы Ақтөбе қаласының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Ақтөбе облысы Ақтөбе қаласының әкімдігі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тамыздағы</w:t>
            </w:r>
            <w:r>
              <w:br/>
            </w:r>
            <w:r>
              <w:rPr>
                <w:rFonts w:ascii="Times New Roman"/>
                <w:b w:val="false"/>
                <w:i w:val="false"/>
                <w:color w:val="000000"/>
                <w:sz w:val="20"/>
              </w:rPr>
              <w:t>№ 625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ауданы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Табиғи ресурстар және табиғат пайдалануды реттеу басқармасының "Ақтөбе орман және жануарлар дүниесін қорғау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