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94b5ba" w14:textId="e94b5b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Қызылорда және Ұлытау облыстарының арасындағы жер қатынастарын реттеудің кейбір мәселелері туралы</w:t>
      </w:r>
    </w:p>
    <w:p>
      <w:pPr>
        <w:spacing w:after="0"/>
        <w:ind w:left="0"/>
        <w:jc w:val="both"/>
      </w:pPr>
      <w:r>
        <w:rPr>
          <w:rFonts w:ascii="Times New Roman"/>
          <w:b w:val="false"/>
          <w:i w:val="false"/>
          <w:color w:val="000000"/>
          <w:sz w:val="28"/>
        </w:rPr>
        <w:t>Қазақстан Республикасы Үкіметінің 2024 жылғы 1 тамыздағы № 622 қаулысы</w:t>
      </w:r>
    </w:p>
    <w:p>
      <w:pPr>
        <w:spacing w:after="0"/>
        <w:ind w:left="0"/>
        <w:jc w:val="both"/>
      </w:pPr>
      <w:r>
        <w:rPr>
          <w:rFonts w:ascii="Times New Roman"/>
          <w:b w:val="false"/>
          <w:i w:val="false"/>
          <w:color w:val="000000"/>
          <w:sz w:val="28"/>
        </w:rPr>
        <w:t>
</w:t>
      </w:r>
      <w:r>
        <w:rPr>
          <w:rFonts w:ascii="Times New Roman"/>
          <w:b w:val="false"/>
          <w:i w:val="false"/>
          <w:color w:val="ff0000"/>
          <w:sz w:val="28"/>
        </w:rPr>
        <w:t>      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Осы қаулы 2025 жылғы 1 қаңтардан бастап қолданысқа енгізіледі</w:t>
      </w:r>
    </w:p>
    <w:bookmarkStart w:name="z1" w:id="0"/>
    <w:p>
      <w:pPr>
        <w:spacing w:after="0"/>
        <w:ind w:left="0"/>
        <w:jc w:val="both"/>
      </w:pPr>
      <w:r>
        <w:rPr>
          <w:rFonts w:ascii="Times New Roman"/>
          <w:b w:val="false"/>
          <w:i w:val="false"/>
          <w:color w:val="000000"/>
          <w:sz w:val="28"/>
        </w:rPr>
        <w:t xml:space="preserve">
      Қазақстан Республикасының Жер кодексі 13-бабының </w:t>
      </w:r>
      <w:r>
        <w:rPr>
          <w:rFonts w:ascii="Times New Roman"/>
          <w:b w:val="false"/>
          <w:i w:val="false"/>
          <w:color w:val="000000"/>
          <w:sz w:val="28"/>
        </w:rPr>
        <w:t>9) тармақшасына</w:t>
      </w:r>
      <w:r>
        <w:rPr>
          <w:rFonts w:ascii="Times New Roman"/>
          <w:b w:val="false"/>
          <w:i w:val="false"/>
          <w:color w:val="000000"/>
          <w:sz w:val="28"/>
        </w:rPr>
        <w:t xml:space="preserve"> сәйкес Қазақстан Республикасының Үкіметі </w:t>
      </w:r>
      <w:r>
        <w:rPr>
          <w:rFonts w:ascii="Times New Roman"/>
          <w:b/>
          <w:i w:val="false"/>
          <w:color w:val="000000"/>
          <w:sz w:val="28"/>
        </w:rPr>
        <w:t>ҚАУЛЫ ЕТЕДІ:</w:t>
      </w:r>
    </w:p>
    <w:bookmarkEnd w:id="0"/>
    <w:bookmarkStart w:name="z2" w:id="1"/>
    <w:p>
      <w:pPr>
        <w:spacing w:after="0"/>
        <w:ind w:left="0"/>
        <w:jc w:val="both"/>
      </w:pPr>
      <w:r>
        <w:rPr>
          <w:rFonts w:ascii="Times New Roman"/>
          <w:b w:val="false"/>
          <w:i w:val="false"/>
          <w:color w:val="000000"/>
          <w:sz w:val="28"/>
        </w:rPr>
        <w:t>
      1. Қазақстан Республикасы Ауыл шаруашылығы министрлігінің, Қызылорда және Ұлытау облыстары әкімдіктерінің осы қаулыға қосымшаға  сәйкес экспликация бойынша Ұлытау облысы Ұлытау ауданының аумағындағы жалпы ауданы 2210,9 мың гектар жерді Қызылорда облысының ұзақ мерзімді пайдалану мерзімін 2050 жылға дейін ұзарту туралы ұсыныстарына келісім берілсін.</w:t>
      </w:r>
    </w:p>
    <w:bookmarkEnd w:id="1"/>
    <w:bookmarkStart w:name="z3" w:id="2"/>
    <w:p>
      <w:pPr>
        <w:spacing w:after="0"/>
        <w:ind w:left="0"/>
        <w:jc w:val="both"/>
      </w:pPr>
      <w:r>
        <w:rPr>
          <w:rFonts w:ascii="Times New Roman"/>
          <w:b w:val="false"/>
          <w:i w:val="false"/>
          <w:color w:val="000000"/>
          <w:sz w:val="28"/>
        </w:rPr>
        <w:t>
      2. Осы қаулы 2025 жылғы 1 қаңтардан бастап қолданысқа енгізіледі.</w:t>
      </w:r>
    </w:p>
    <w:bookmarkEnd w:id="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Премьер-Министрі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О. Бектенов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2024 жылғы 1 тамыздағы</w:t>
            </w:r>
            <w:r>
              <w:br/>
            </w:r>
            <w:r>
              <w:rPr>
                <w:rFonts w:ascii="Times New Roman"/>
                <w:b w:val="false"/>
                <w:i w:val="false"/>
                <w:color w:val="000000"/>
                <w:sz w:val="20"/>
              </w:rPr>
              <w:t>№ 622 қаулысына</w:t>
            </w:r>
            <w:r>
              <w:br/>
            </w:r>
            <w:r>
              <w:rPr>
                <w:rFonts w:ascii="Times New Roman"/>
                <w:b w:val="false"/>
                <w:i w:val="false"/>
                <w:color w:val="000000"/>
                <w:sz w:val="20"/>
              </w:rPr>
              <w:t>қосымша</w:t>
            </w:r>
          </w:p>
        </w:tc>
      </w:tr>
    </w:tbl>
    <w:bookmarkStart w:name="z5" w:id="3"/>
    <w:p>
      <w:pPr>
        <w:spacing w:after="0"/>
        <w:ind w:left="0"/>
        <w:jc w:val="left"/>
      </w:pPr>
      <w:r>
        <w:rPr>
          <w:rFonts w:ascii="Times New Roman"/>
          <w:b/>
          <w:i w:val="false"/>
          <w:color w:val="000000"/>
        </w:rPr>
        <w:t xml:space="preserve"> Ұлытау облысы Ұлытау ауданының аумағындағы Қызылорда облысы ұзақ мерзімді пайдалануы 2050 жылға дейін ұзартылатын жерлердің экспликациясы</w:t>
      </w:r>
    </w:p>
    <w:bookmarkEnd w:id="3"/>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пайдаланушының атауы</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учаскелерінің орналасқан жері</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ауданы, гектар</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жайылымдар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астындағы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алаңдар, жолдар, көшелер астындағы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құрылыстар астындағы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жерлер</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 облысы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Ұлытау облысының Ұлытау ауданы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2210900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1968445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241728</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