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f9ea" w14:textId="758f9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"Террористік тұрғыдан осал объектілердің терроризмге қарсы қорғалуын ұйымдастыруға қойылатын талаптарды бекіту туралы" Қазақстан Республикасы Үкіметінің 2021 жылғы 6 мамырдағы № 305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2024 жылғы 25 шiлдедегi № 600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"Террористік тұрғыдан осал объектілердің терроризмге қарсы қорғалуын ұйымдастыруға қойылатын талаптарды бекіту туралы" Қазақстан Республикасы Үкіметінің 2021 жылғы 6 мамырдағы № 305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террористік тұрғыдан осал объектілердің терроризмге қарсы қорғалуын ұйымдастыруға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"5) бейнебақылау жүйесі – бейнебақылау камераларының, деректерді беру желілерінің, бағдарламалық және техникалық құралдардың және бейнежазбаларды сақтау құралдарының, сондай-ақ өзара ақпарат алмасуды жүзеге асыратын бағдарламалық және (немесе) техникалық басқару құралдарының жиынтығы;";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"23) құлақтандыру жүйесі – террористік тұрғыдан осал объектідегі адамдарды төтенше оқиғалар (авария, өрт, дүлей апат, шабуыл жасау, терроризм актісі) кезіндегі дабыл және қалыптасқан жағдайда әрекет ету туралы жедел хабардар етуге (жарықпен және (немесе) дыбыспен берілетін құлақтандыру) арналған техникалық құралдар жиынтығы.".</w:t>
      </w:r>
    </w:p>
    <w:bookmarkEnd w:id="4"/>
    <w:bookmarkStart w:name="z9" w:id="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