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c883f" w14:textId="09c88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"Қызметін ауыстырған және жоғарылаған кезде көтерме жәрдемақыға, көліктің жолақысы үшін және жеке мүлкін тасымалдағаны үшін шығындардың орнын толтыруға құқығы бар ішкі істер органдары қызметкерлері лауазымдарының тізбесін бекіту туралы" Қазақстан Республикасы Үкіметінің 2014 жылғы 7 қарашадағы № 1179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2024 жылғы 25 шiлдедегi № 598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"Қызметін ауыстырған және жоғарылаған кезде көтерме жәрдемақыға, көліктің жолақысы үшін және жеке мүлкін тасымалдағаны үшін шығындардың орнын толтыруға құқығы бар ішкі істер органдары қызметкерлері лауазымдарының тізбесін бекіту туралы" Қазақстан Республикасы Үкіметінің 2014 жылғы 7 қарашадағы № 1179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"Қазақстан Республикасының ішкі істер органдары туралы" Қазақстан Республикасының Заңы 21-бабының 2-тармағына сәйкес Қазақстан Республикасының Үкіметі ҚАУЛЫ ЕТЕДІ:";</w:t>
      </w:r>
    </w:p>
    <w:bookmarkEnd w:id="2"/>
    <w:bookmarkStart w:name="z5" w:id="3"/>
    <w:p>
      <w:pPr>
        <w:spacing w:after="0"/>
        <w:ind w:left="0"/>
        <w:jc w:val="both"/>
      </w:pPr>
      <w:r>
        <w:rPr>
          <w:rFonts w:ascii="Times New Roman"/>
          <w:b w:val="false"/>
          <w:i w:val="false"/>
          <w:color w:val="000000"/>
          <w:sz w:val="28"/>
        </w:rPr>
        <w:t xml:space="preserve">
      көрсетілген қаулымен бекітілген қызметін ауыстырған және жоғарылаған кезде көтерме жәрдемақыға, көліктің жолақысы үшін және жеке мүлкін тасымалдағаны үшін шығындардың орнын толтыруға құқығы бар ішкі істер органдары қызметкерлері лауазымдары </w:t>
      </w:r>
      <w:r>
        <w:rPr>
          <w:rFonts w:ascii="Times New Roman"/>
          <w:b w:val="false"/>
          <w:i w:val="false"/>
          <w:color w:val="000000"/>
          <w:sz w:val="28"/>
        </w:rPr>
        <w:t>тізбесінің</w:t>
      </w:r>
      <w:r>
        <w:rPr>
          <w:rFonts w:ascii="Times New Roman"/>
          <w:b w:val="false"/>
          <w:i w:val="false"/>
          <w:color w:val="000000"/>
          <w:sz w:val="28"/>
        </w:rPr>
        <w:t xml:space="preserve"> (Төтенше жағдайлар комитетін қоспағанда) тақырыбындағы "(Төтенше жағдайлар комитетін қоспағанда)" деген сөздер алып тасталсын.</w:t>
      </w:r>
    </w:p>
    <w:bookmarkEnd w:id="3"/>
    <w:bookmarkStart w:name="z6" w:id="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