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c4d7" w14:textId="e00c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2024 жылғы 24 шілдедегі № 594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Түркістан облысы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мекемесінің (бұдан әрі – мекеме) орман қоры жерлері санатынан жалпы ауданы 57,5559 гектар жер учаскелері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Түркістан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магистралдық құбыржол салу үшін "Азиялық газқұбыры"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3. Серіктестік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 мен залалдарын республикалық бюджет кірісіне өтесін, екпелер кесілген жағдайда алынған сүректі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шілдедегі</w:t>
            </w:r>
            <w:r>
              <w:br/>
            </w:r>
            <w:r>
              <w:rPr>
                <w:rFonts w:ascii="Times New Roman"/>
                <w:b w:val="false"/>
                <w:i w:val="false"/>
                <w:color w:val="000000"/>
                <w:sz w:val="20"/>
              </w:rPr>
              <w:t>№ 594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табиғи ресурстар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