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8860" w14:textId="8a98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2024 жылғы 24 шілдедегі № 593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облысының әкімдігі табиғи ресурстар және табиғат пайдалануды реттеу басқармасының Меркі ормандарды және жануарлар дүниесін қорғау жөніндегі мекемесі" коммуналдық мемлекеттік мекемесінің орман қоры жерлерінен жалпы ауданы 7,0094 гектар жер учаскесi өнеркәсiп, көлiк, байланыс жерлері, ғарыш қызметі, қорғаныс, ұлттық қауіпсіздік, ядролық қауіпсіздік аймағы мұқтажына арналған және ауыл шаруашылығына арналмаған өзге де жерлер санатына ауыстырылсын.</w:t>
      </w:r>
    </w:p>
    <w:bookmarkEnd w:id="1"/>
    <w:bookmarkStart w:name="z3" w:id="2"/>
    <w:p>
      <w:pPr>
        <w:spacing w:after="0"/>
        <w:ind w:left="0"/>
        <w:jc w:val="both"/>
      </w:pPr>
      <w:r>
        <w:rPr>
          <w:rFonts w:ascii="Times New Roman"/>
          <w:b w:val="false"/>
          <w:i w:val="false"/>
          <w:color w:val="000000"/>
          <w:sz w:val="28"/>
        </w:rPr>
        <w:t xml:space="preserve">
      2. Жамбыл облысының әкімі Қазақстан Республикасының заңнамасында белгіленген тәртіппен осы қаулының 1-тармағында көрсетілген жер учаскесінің  магистральдық құбыржол салу үшін "Азиялық газқұбыры" жауапкершілігі шектеулі серіктестігіне (бұдан әрі – серіктестік) берілуін қамтамасыз етсін.  </w:t>
      </w:r>
    </w:p>
    <w:bookmarkEnd w:id="2"/>
    <w:bookmarkStart w:name="z4" w:id="3"/>
    <w:p>
      <w:pPr>
        <w:spacing w:after="0"/>
        <w:ind w:left="0"/>
        <w:jc w:val="both"/>
      </w:pPr>
      <w:r>
        <w:rPr>
          <w:rFonts w:ascii="Times New Roman"/>
          <w:b w:val="false"/>
          <w:i w:val="false"/>
          <w:color w:val="000000"/>
          <w:sz w:val="28"/>
        </w:rPr>
        <w:t xml:space="preserve">
      3. Серіктестік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 кірісіне өтесін.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шілдедегі</w:t>
            </w:r>
            <w:r>
              <w:br/>
            </w:r>
            <w:r>
              <w:rPr>
                <w:rFonts w:ascii="Times New Roman"/>
                <w:b w:val="false"/>
                <w:i w:val="false"/>
                <w:color w:val="000000"/>
                <w:sz w:val="20"/>
              </w:rPr>
              <w:t>№ 593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ядролық қауіпсіздік аймағы мұқтажына арналған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көмкермеген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 табиғи ресурстар және табиғат пайдалануды реттеу басқармасының Меркі ормандарды және жануарлар дүниесін қорғау жөніндегі мекемесі"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