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005c" w14:textId="1eb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 жөніндегі қызметті лицензиялауды жүзеге асыру бойынша лицензиарды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шiлдедегi № 572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2025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әлеуметтік қорғау министрлігінің Халықты әлеуметтік қорғау саласындағы реттеу және бақылау комитеті арнаулы әлеуметтік қызметтер көрсету жөніндегі қызметті лицензиялауды жүзеге асыратын лицензиар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23.10.2024 </w:t>
      </w:r>
      <w:r>
        <w:rPr>
          <w:rFonts w:ascii="Times New Roman"/>
          <w:b w:val="false"/>
          <w:i w:val="false"/>
          <w:color w:val="00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