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448d" w14:textId="98f4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және Қазақстан Республикасы Премьер-Министрінің өкімдеріне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шiлдедегi № 571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Үкіметінің кейбір шешімдеріне және Қазақстан Республикасы Премьер-Министрінің өкімдеріне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және Қазақстан Республикасы Премьер-Министрінің өкімдеріне енгізілетін өзгерістер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Қазақстан Республикасы Үкіметінің 2013 жылғы 25 мамырдағы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"Бәйтерек" ұлттық басқарушы холдингі" акционерлік қоғамының директорлар кеңесінің құрамына сайланатын мемлекеттік органдар өкілдерінің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экономикалық мәселелерге жетекшілік ететін көмекшісі (келісу бойынша), Директорлар кеңесінің мүшесі" деген жол мынадай редакцияда жазылсын: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кеңесшісі (келісу бойынша), Директорлар кеңесінің мүшесі".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  Күші жойылды - ҚР Үкіметінің 07.06.2025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"Экономикалық саясат жөніндегі кеңес құру туралы" Қазақстан Республикасы Премьер-Министрінің 2016 жылғы 3 мамырдағы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өкімінде: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экономикалық мәселелер жөніндегі көмекшісі (келісу бойынша)" деген жол мынадай редакцияда жазылсын: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кеңесшісі (келісу бойынша)".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"Инвестициялар тарту кеңесін (инвестициялық штаб) құру туралы" Қазақстан Республикасы Премьер-Министрінің 2021 жылғы 19 наурыздағы № 64-ө </w:t>
      </w:r>
      <w:r>
        <w:rPr>
          <w:rFonts w:ascii="Times New Roman"/>
          <w:b w:val="false"/>
          <w:i w:val="false"/>
          <w:color w:val="000000"/>
          <w:sz w:val="28"/>
        </w:rPr>
        <w:t>өкімінде: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Инвестициялар тарту кеңесінің (инвестициялық штабтың)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экономикалық мәселелер жөніндегі көмекшісі, төрағаның орынбасары" деген жол мынадай редакцияда жазылсын: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кеңесшісі, төрағаның орынбасары (келісу бойынша)".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"Қазақстан Республикасының Еуразиялық экономикалық одаққа қатысуы бойынша талдамалық кеңес құру туралы" Қазақстан Республикасы Премьер-Министрінің 2021 жылғы 15 қазандағы № 169-ө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Еуразиялық экономикалық одаққа қатысуы бойынша талдамалық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экономикалық мәселелер жөніндегі көмекшісі, тең төраға (келісу бойынша)" деген жол мынадай редакцияда жазылсын: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кеңесшісі, тең төраға (келісу бойынша)".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халықаралық қаржы ұйымдарымен ынтымақтастығы жөніндегі үйлестіру кеңесін құру туралы" Қазақстан Республикасы Премьер-Министрінің 2022 жылғы 9 қыркүйектегі № 145-ө </w:t>
      </w:r>
      <w:r>
        <w:rPr>
          <w:rFonts w:ascii="Times New Roman"/>
          <w:b w:val="false"/>
          <w:i w:val="false"/>
          <w:color w:val="000000"/>
          <w:sz w:val="28"/>
        </w:rPr>
        <w:t>өкімінде: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халықаралық қаржы ұйымдарымен ынтымақтастығы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экономикалық мәселелер жөніндегі көмекшісі (келісу бойынша)" деген жол мынадай редакцияда жазылсын: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кеңесшісі (келісу бойынша)".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