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9ec" w14:textId="59c5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шілдедегі № 566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Республикасының заңнамасында белгіленген тәртіппен "Қазақстан Республикасы Цифрлық даму, инновациялар және аэроғарыш өнеркәсібі министрлігінің Аэроғарыш комитеті" республикалық мемлекеттік мекемесінің балансынан "Бәйтерек" Қазақстан-Ресей бірлескен кәсіпорны" акционерлік қоғамына акциялар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Цифрлық даму, инновациялар және аэроғарыш өнеркәсібі министрлігімен бірлесіп Қазақстан Республикасының заңнамасында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> туындайтын 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Қазақстан-Ресей бірлескен кәсіпорны" акционерлік қоғамына акциялар төлеуге берілетін республикалық мүліктің тізбесі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"Зенит-М" ғарыш зымыран кешенінің жердегі ғарыш инфрақұрылымының ғимараттары мен құрылысжайлары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 (құрылысжайдың)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(алаң нөмірі)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жоспар бойынша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Түгендеу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 қоймасы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Қоймаға жапсаржай (3)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(44а)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КСС (кәріздік-сорғы станциясы) (161)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су қоймасы V=100 м³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су қоймасы V=150 м³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су қоймасы V=100 м³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Зымырандарды түсіру алаңы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бекетке БӨП (2 бекетке бақылау-өткізу пункті) (42)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(диспетчерліктен) (87)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резервуары V=2х1000 м3 (181, 181А)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 181А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"Украина" қонақүйінің ғимараты (7)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ХСӨ (химиямен және сумен өңдеу) (54)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сыртқы қоршауы L=530 м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ТРЖ антенна діңгегі (таратылған радиолокациялық жүйенің антенна діңгегі)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қоймасы (жанар-жағармай материалдарының қоймасы)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 779-43-210 ("Мыслитель" байланыс торабы) (210)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станциясындағы шатыр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су қоймасы V=2х100м³ (182)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автокөлікке арналған гараж (86а)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 (300 кг монша-кір жуу комбинаты), КТПН-1 бірге (35)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автокөлікке арналған гараж (59)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адамға арналған казарма (21)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адамға арналған казарма (22)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адамға арналған казарма (23)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адамға арналған казарма (89)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адамға арналған казарма (90)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адамға арналған казарма (124)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адамға арналған казарма (110)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Дүкенге арналған ТҚК (дүкенге арналған тұрмыстық қалдықтар комбинаты) (10)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Жертөлесі бар клуб (84)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(170)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адамға арналған жатақхана (1)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адамға арналған жатақхана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адамға арналған жатақхана (3)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адамға арналған жатақхана (5)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тоннаға арналған көкөніс қоймасы (49)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тоннаға арналған көкөніс қоймасы (86)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тоннаға арналған көкөніс қоймасы (131)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АЖҚ бар СКҚ қоймасы (азық-түлік, жем қызметі бар арба-зат қызметінің қоймасы) (45)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Асханадағы қойма (121)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қоймасы (97)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Сарбаздар асханасы (26)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Сарбаздар асханасы КТПН-2 бірге (134)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ХСД ғимараты (химия-су дайындау ғимараты) (жапсаржай) (65А)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РСЕҚ қазандығы (реконструкцияланған су құбырлық екі барабанды қазан) (65)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ТП-3 трансформаторлық қосалқы станциясы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Мазут-сорғы станциясы (168)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резервуары V=1000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Мазутты қотаруға арналған эстакада (168А)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су қоймасы V=12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(210Б)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Автотехникаға және S=230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кәбіл өнімін қоймаға жинауға арналған металл бокстар мен шатыр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 литері) (210А)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Автотехникаға және S=230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кәбіл өнімін қоймаға жинауға арналған металл бокстар мен шатыр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литері) (210А)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"Меридиан" асхана-дәмханасы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БӨП (металл үйшік)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"Днепр" қонақүйі, гараж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құрылысжайы НУП-1/2 (43 алаңнан 15,5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алаң бағытында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түсіру үйшіктері (77, 77а, 77б)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77а, 77б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Диверторлар Н=120 м (35б, 35в)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35б, 35в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үй-жайы және БӨП (бақылау-өткізу пункті) (34)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діңгектері (18г, 18д, 18е)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18г, 18д, 18е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Диверторлар Н=30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резервуары (66а)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орталығы (30)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түсіру үйшіктері (77в, 77е)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77в, 77е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сорғы станциясы (65а)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Старттық құрылысжай 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 жүйенің құрылысжайы (31б, 31в)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31б, 31в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 (трансформаторлық қосалқы станция) (95)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мұнарасы (2а)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қадаларға арналған іргетас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32а, 32б, 32в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Телекиноқондырғыларға арналған діңгек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 жүйесі құрылысжайы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 жүйесі құрылысжайы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резервуары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 (Восточная станциясы) L=2,440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кәбіл КМГ-4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–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Жиыны: 80 ғимарат пен құрылысжай.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"Зенит-М" ғарыш зымыран кешенінің жердегі ғарыш инфрақұрылымы объектілерінің техникалық жүйелері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жүйелердің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(алаң нөмірі)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жоспар бойынша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Түгендеу нөмірі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Трансформаторлық қосалқы станция ТН-250-10 (ТМ250/1066У1)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Трансформаторлық қосалқы станция ТН-250-10 (ТМ250/1066У1)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 ЭСДА-200Т/400-1РК (Дизель-генератор ДГА-200-Т/400)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 ЭСДА-200Т/400-1РК (Синхронды генератор ТИП-ГСФ200)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станциясы ЭСДА-200Т/400-1РК (Дизель 1Д12КС)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НТҚ (негізгі тарату қалқаны) ТИП 041112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Жиыны: 14 техникалық жүйе.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"Зенит-М" ғарыш зымыран кешенінің жердегі ғарыш инфрақұрылымы объектілерінің технологиялық жабдықтары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Технологиялық жабдықтың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(алаң нөмірі)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Зауыттық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Түгендеу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тартқыш 11Т186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235002000006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тартқыш 11Т186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235002000007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тартқыш 11Т186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235002000008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"Жемчуг-М" антенна кешені БЫ1.000.002-Ит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Трактілерді коммутациялау аппаратурасы 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Трактілерді коммутациялау аппаратурасы 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Трактілерді коммутациялау аппаратурасы 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Трактілерді коммутациялау аппаратурасы 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Трактілерді коммутациялау аппаратурасы 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арба 11Т162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БУК-3 ЯВ2.702.015 аспабы (күшейту және коммутация блогы БУК-3)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БУК-3 ЯВ2.702.015 аспабы (күшейту және коммутация блогы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БУК-3 ЯВ2.702.015 аспабы (күшейту және коммутация блогы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БУК-3 ЯВ2.702.015 аспабы (күшейту және коммутация блогы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БУК-3 ЯВ2.702.015 аспабы (күшейту және коммутация блогы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БУК-3 ЯВ2.702.015 аспабы (күшейту және коммутация блогы БУК-3)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11И112 ТЗ жүк макеті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17У57 қосалқы жабдық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11Т192 жиынтығы (түйісу жабдығының)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Түйісу жабдығы жиынтығы 11Т192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17Н40 жиынтығы (бірыңғай кәбілдік желіні)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КЭП "Сириус" жиынтығы БЫ2.700.003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11Т190 ТЗ түйісу арбалары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11Т189 ТЗ қызмет көрсету құралдарының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ТЗ қосалқы жабдықтар жиынтығы 11Т191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11Т772 жиынтығы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1995116122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11Т772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СВЧ БЫ2.027.006 қабылдағышы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СВЧ БЫ2.027.006 қабылдағышы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СВЧ БЫ2.027.006 қабылдағышы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74938132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СВЧ БЫ2.027.006 қабылдағышы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74938133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ҚТА қабылдау-тіркеу аппаратурасы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ҚТА қабылдау-тіркеу аппаратурасы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ҚТА қабылдау-тіркеу аппаратурасы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ҚТА қабылдау-тіркеу аппаратурасы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ҚТА-МК қабылдау-тіркеу аппаратурасы БЫ1.400.023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ТЗ температурасын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ТЗ температурасын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17Н53 ТК жанармай құюды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17Н723.2 кешені ("Секунда" 17Н723.2 жүйесі)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Қашықтан өлшеу жүйесі СДИ-2М-1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құрғату қондырғысы 15Г123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үй-жай ТҮ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17Н526.00-02 МТЖЖ (механо-технологиялық жабдықтар жиынтығы)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ҚАҚ-Г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17Н723.2 кешені ("Секунда" 17Н723.2 жүйесі)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17Г541 ТК термостаттау АҚБЖ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11Г0128 ТК газды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11У225 көліктік-орнату агрегаты (КОА 11У225)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11У225 көліктік-орнату агрегаты (КОА 11У225)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11Т772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11Т772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1995116121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11Ю78 электр тізбектерін тексеру аппаратурасы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17Н41 жиынтығы (бірыңғай кәбілдік желінің)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17Г313 жүйесін сығылған газдармен қамтамасыз етудің 17Г566 жиынтығы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17Г313 жүйесін сығылған газдармен қамтамасыз етудің 17Г566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11Л056 ПКТ пульті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ТЗ температурасын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11Л056 ТЗ температурасын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17И12 отын құюды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жүйесінің  технологиялық жабдықтарының 17Г523 АҚБЖ (өрт сөндіру)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душ қондырғылары 16/1, 16/2, 16/3, 16/4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душ қондырғылары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38765203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душ қондырғылары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17И12 жанармай құюды бақылау жүйесі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17Г521.100. Старттық жабдықты қашықтан автоматтандырылған басқару жүйесі (2-кезек)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11Г444.11 фреонды өрт сөндіру қондырғысы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теміржол платформасы (борт.№ 232)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теміржол платформасы (борт.№ 233)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теміржол платформасы (борт.№ 135)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теміржол платформасы (борт.№ 448979)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09Г2Д теміржол платформасы (борт.№ 4675455)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235001000009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"Легковесные грузы" жабық вагоны борт. № 92522473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"Енисей" ("Орлец") АТЖЭЖЖ жерүсті электрмен жабдықтау жүйелері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"Енисей" ("Орлец") АТЖЭЖЖ жерүсті электрмен жабдықтау жүйелері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14Н37 БТЖ (14Н37 құрамынан бақылау-тексеру жабдығы)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Жиыны: 76 технологиялық жабдық.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 "Зенит-М" ғарыш зымыран кешенінің жердегі ғарыш инфрақұрылымы объектілерінің жалпы өнеркәсіптік жабдықтары, ҚАҚ және ТМҚ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(алаң нөмірі)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Зауыттық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Түгендеу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К25С ауа баптағышының басқару қалқаны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ТАКИ.301356.001 (ТПС пульті 6ДК.403.606)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 349003 басқару блогы (№ 4 жәшік)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709003 ДВУ жылжымалы коммутатор. ДВУ 627001 қашықтан басқару құрылғысы (№ 5 жәшік)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Синхронды генератор 2145/СМ-ЕС-52-4У2 50 Гц қозғалтқышпен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(№ 8 жәшік)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Таған ЕС5518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В-1101 бұйымының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11Н6392-1РЩ блогы (№ ЭУ324 жәшік)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Т150001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ЗИ-1 РМТ (11Н834) бұйымы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31782101, 31754101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644 бұйымының ҚАҚ 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11У38 (БРАК) 7-1 түйісу жиынтығының кәбілдік құрауыштары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236009003272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ХМТ (11Н834) бұйымы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11Л643 бұйымы құрамының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РМТ (11Н834) бұйымы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РМТ ГМТ (11Н834) бұйымы ҚАҚ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31754101, 31782101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Т-8 (11Н834) бұйымы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ТАКИ.305.813.013 ҚАҚ-Г (Кәбілдер жиынтығы)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 ХМФУУ-80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1МТ (Күзет дабылы)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Т71.570.005 аэрогаммаіздеу аппаратурасының ҚАҚ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ХТМ-73ГЛ автоматты хроматографы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ХТМ-73ГЛ автоматты хроматографы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ПМД-1-1 бұйымының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22276403, 22276407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УРТС бұйымының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22241201, 22281201, 22276441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17Н99 жүйесінің ҚАҚ (бөлінген)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ВУ-Д II бұйымының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ТУ626М бұйымының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15Н1719 тексеру аппаратурасының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ГКУ-400 компрессорының цилиндрі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 2-101-8ТЗ үлгідегі асинхронды қозғалтқыш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КТА-1-2-04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КТА-1-2-04 БУ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3М блогы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3У-05 ток беретін құрылғысы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3У-05 ток беретін құрылғысы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АПГА-Б газ талдауға арналған аппаратурасы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АПГА-Б газ талдауға арналған аппаратурасы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КСМ2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17Р11 аппаратурасының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3.104.012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11Ф644 бұйымының ҚАҚ-Г 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"Ритм" ПЭВМ 17Н978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ЕП660002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28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29М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17Ш11 көздеу аппаратурасының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13А124 бұйымының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612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53016287Н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11Ю731 өлшеу жүйесінің ҚАҚ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 (магнитофонды коммутациялық таған)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17Г521-100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17Г521 жүйесінің құрамынан ҚАҚ-Г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8П 882К "ПРОТОН" 8Г737 СК сығылған газдармен қамтамасыз ету жүйесінің құрамындағы кәбілдер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221/Р 11С-25 КИО-С бұйымының құрамынан кәбілдер жиынтығы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6000.07-1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КИ-300 бақылау-сынау аппаратурасының ҚАҚ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42ТА,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ШС ПА 921(ПА 503, ПА 503-1, ПА 503-2, ПА 503-Т, ПА 521-1, ПА521-2) кешеніне ТК-ға ЖТК-2 кезек жерүсті тексеру кешенінің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қ/ж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қ/ж 5А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ИТ 2.092.004 (ҚӨЖ) (қашықтан өлшеу жүйесі)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74917013, 74915107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11Т187 агрегатының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42ТА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 НИО бұйымының ҚАҚ 11К77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АСМ-М түйіндесу аппаратурасының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АСМ-М түйіндесу аппаратурасының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АСМ-М түйіндесу аппаратурасының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ККБ-2  (Күшейту және коммутация блогы) бұйымның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17Н54 (Басқаруды қоректендіру аппаратурасы) жиынтығының ҚАҚ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АРВ жиынтығының ҚАҚ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11Т045 жүк қармау құралдарының жиынтығы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50П6 жүк қармау құралдарының жиынтығы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32352, 32351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15Г184 жүйесінің ҚАҚ (жылу компенсаторы 15Г118)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17Г811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8Ш 122П-02 ("ПРОТОН")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17И12 жанармай құюды бақылау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Планета-А63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ТПС түрлендіргіші (Б.А.К.) 6ДК.405.606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 6ДК.360.583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ПКИ пульті мен кәбілдер 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4519840157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РКДА (Ранецтік газдан арылту аспабы)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15Г112 жанармай құю жүйесінің құрамынан УЗС-5-СУ ҚАҚ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ҚАТҚ (Қорғаныштық ажыратуды тексеру құрылғысы)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17Н723 "Секунда" жүйсінің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17Г566 газбен жабдықтау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11Г445.01 өрттен қорғау құралдарының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17Н53 жанармай құюды бақылау жүйелерінің ҚАҚ-Г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11Г445.02 өрттен қорғау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11Г444 өрт сөндіру жүйелерінің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11Г445.02 өрттен қорғау құралдарының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АКБ-3 (арналық күшейту блоктары) аппаратурасының ҚАҚ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17Н54.4000 қоректендіру және басқару аппаратурасының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 "Жасмин" аппаратурасының ҚАҚ (ҚАҚ-Г)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17Н96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11Г0129 газды бақылау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2-32 аспабы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17Н913 өлшеу кешенінің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1453638905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17Н727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17Н727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17Н911 өлшеу кешенінің ҚАҚ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1458610919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17Н911 өлшеу кешенінің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1458610918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ИМД-1 қуат өлшегіші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ТУ621 өнімінің құрамындағы кәбілдер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МА9-МКТМ аппаратурасының құжаттамасы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 бұйымының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7719505, 52233120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11Г369 жүйесінің құрамынан "Жбиц" бақылау шкафы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МПУ 46-2М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11Ю731 (ИС-3060М) өлшеу жүйесінің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 ЦМ294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М619У дизельді қозғалтқыш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СГЭП-500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11Г1115 сығылған газдарды өндіру жүйесінің ҚАҚ (бөлінген)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"Ромашка" антенна-қабылдау кешенінің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жүйесінің құрамынан АН 81-2-ОМ 5 асинхронды қозғалтқышы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ВП 4/400 ауа компрессоры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17Г532 газбен жабдықтау АҚБЖ құрамынан пульт н/ж (бөлінген)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жүйесінің басқару қалқаны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жүйесінің құрамынан салқындату блогы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11У224 кәбіл-діңгегі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11Т189 қызмет көрсету құралдарының ҚАҚ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3М блогы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13А118 жүйесі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17И14 ТЗ ПГС АҚБЖ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11Т188 ТЗ жүк қармау құралдарының жиынтығы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11Ю731 ақпарат жинау аппаратурасы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45, 42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17Н54.4000 қоректендіру және басқару аппаратурасы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СДИ-2 қашықтан өлшеу жүйесі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11Т187 пилот басқаратын ҒА қызмет көрсету агрегаты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КИ-4П шуға төзімділігі жоғары кәбіл іздегіш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ТА-57 телефон аппараты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237003001500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15Э487-03 (БРА) дауыс зорайтқыш және телефон байланысы кешені № А-276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МШГС-5/1-ИХ аппаратурасы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027751, 874442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236009005141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Жиыны: 135 жалпы өнеркәсіптік жабдықтар, ҚАҚ және ТМҚ.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Барлығы: 305 мүлік.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борт. – борттық;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ж/к – жүк көтергіштік;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ж-қ –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– қойма;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қ/ж – құрылысжай;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– текше 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н/ж – нөмірі жоқ;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42ТА – 42 түсіру алаңы.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