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6814" w14:textId="ce56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15 шiлдедегi № 553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шілдедегі</w:t>
            </w:r>
            <w:r>
              <w:br/>
            </w:r>
            <w:r>
              <w:rPr>
                <w:rFonts w:ascii="Times New Roman"/>
                <w:b w:val="false"/>
                <w:i w:val="false"/>
                <w:color w:val="000000"/>
                <w:sz w:val="20"/>
              </w:rPr>
              <w:t>№ 553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"Тамақ өнімдерін өндіру (дайындау) объектілеріне есептік нөмірлер беру ережесін бекіту туралы" Қазақстан Республикасы Үкіметінің 2008 жылғы 11 ақпандағы № 125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 ережесін бекіту туралы" Қазақстан Республикасы Үкіметінің 2008 жылғы 19 ақпандағы № 158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2009 жылғы 8 желтоқсандағы № 2038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 енгізу туралы" Қазақстан Республикасы Үкіметінің 2015 жылғы 29 қыркүйектегі № 803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1-тармағы</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