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074d" w14:textId="61d0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2024 жылғы 10 шілдедегі № 540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Су ресурстары және ирригация министрлігінің Су шаруашылығы комитеті одан Қазақстан Республикасы Су ресурстары және ирригация министрлігінің Су ресурстарын реттеу, қорғау және пайдалану комитетін бөліп шығару жолымен қайта ұйымдастырылсын.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ресурстарын реттеу, қорғау және пайдалану комитеті осы қаулыға қосымшаға сәйкес аумақтық органдарға – республикалық мемлекеттік мекемелерге қатысты мемлекеттік басқарудың тиісті саласына (аясына) басшылық ету жөніндегі уәкілетті орган болып айқындалсын.</w:t>
      </w:r>
    </w:p>
    <w:bookmarkEnd w:id="2"/>
    <w:bookmarkStart w:name="z7" w:id="3"/>
    <w:p>
      <w:pPr>
        <w:spacing w:after="0"/>
        <w:ind w:left="0"/>
        <w:jc w:val="both"/>
      </w:pPr>
      <w:r>
        <w:rPr>
          <w:rFonts w:ascii="Times New Roman"/>
          <w:b w:val="false"/>
          <w:i w:val="false"/>
          <w:color w:val="000000"/>
          <w:sz w:val="28"/>
        </w:rPr>
        <w:t xml:space="preserve">
      3. "Қазақстан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"3. Қазақстан Республикасының Су ресурстары және ирригация министрлігі Қазақстан Республикасы Су ресурстары және ирригация министрлігінің "Қазсушар" шаруашылық жүргізу құқығындағы республикалық мемлекеттік кәсіпорнына қатысты мемлекеттік басқарудың тиісті саласына (аясына) басшылық ету жөніндегі уәкілетті орган болып айқындалсын.";</w:t>
      </w:r>
    </w:p>
    <w:bookmarkEnd w:id="4"/>
    <w:bookmarkStart w:name="z10"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Су ресурстары және ирригация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 Министрліктің мынадай ведомстволары бар:</w:t>
      </w:r>
    </w:p>
    <w:bookmarkEnd w:id="6"/>
    <w:bookmarkStart w:name="z13" w:id="7"/>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шаруашылығы комитеті;</w:t>
      </w:r>
    </w:p>
    <w:bookmarkEnd w:id="7"/>
    <w:bookmarkStart w:name="z14" w:id="8"/>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ресурстарын реттеу, қорғау және пайдалану комитеті.";</w:t>
      </w:r>
    </w:p>
    <w:bookmarkEnd w:id="8"/>
    <w:bookmarkStart w:name="z15" w:id="9"/>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тізбесі мынадай редакцияда жазылсын:</w:t>
      </w:r>
    </w:p>
    <w:bookmarkEnd w:id="9"/>
    <w:bookmarkStart w:name="z16" w:id="10"/>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w:t>
      </w:r>
    </w:p>
    <w:bookmarkEnd w:id="10"/>
    <w:bookmarkStart w:name="z17" w:id="11"/>
    <w:p>
      <w:pPr>
        <w:spacing w:after="0"/>
        <w:ind w:left="0"/>
        <w:jc w:val="both"/>
      </w:pPr>
      <w:r>
        <w:rPr>
          <w:rFonts w:ascii="Times New Roman"/>
          <w:b w:val="false"/>
          <w:i w:val="false"/>
          <w:color w:val="000000"/>
          <w:sz w:val="28"/>
        </w:rPr>
        <w:t>
      1. Министрлік:</w:t>
      </w:r>
    </w:p>
    <w:bookmarkEnd w:id="11"/>
    <w:bookmarkStart w:name="z18" w:id="12"/>
    <w:p>
      <w:pPr>
        <w:spacing w:after="0"/>
        <w:ind w:left="0"/>
        <w:jc w:val="both"/>
      </w:pPr>
      <w:r>
        <w:rPr>
          <w:rFonts w:ascii="Times New Roman"/>
          <w:b w:val="false"/>
          <w:i w:val="false"/>
          <w:color w:val="000000"/>
          <w:sz w:val="28"/>
        </w:rPr>
        <w:t>
      1) "Қазагромелиосушар" республикалық әдістемелік орталығы" республикалық мемлекеттік мекемесі;</w:t>
      </w:r>
    </w:p>
    <w:bookmarkEnd w:id="12"/>
    <w:bookmarkStart w:name="z19" w:id="13"/>
    <w:p>
      <w:pPr>
        <w:spacing w:after="0"/>
        <w:ind w:left="0"/>
        <w:jc w:val="both"/>
      </w:pPr>
      <w:r>
        <w:rPr>
          <w:rFonts w:ascii="Times New Roman"/>
          <w:b w:val="false"/>
          <w:i w:val="false"/>
          <w:color w:val="000000"/>
          <w:sz w:val="28"/>
        </w:rPr>
        <w:t>
      2) "Қазақ Каспий теңізі ғылыми-зерттеу институты" коммерциялық емес акционерлік қоғамы;</w:t>
      </w:r>
    </w:p>
    <w:bookmarkEnd w:id="13"/>
    <w:bookmarkStart w:name="z20" w:id="14"/>
    <w:p>
      <w:pPr>
        <w:spacing w:after="0"/>
        <w:ind w:left="0"/>
        <w:jc w:val="both"/>
      </w:pPr>
      <w:r>
        <w:rPr>
          <w:rFonts w:ascii="Times New Roman"/>
          <w:b w:val="false"/>
          <w:i w:val="false"/>
          <w:color w:val="000000"/>
          <w:sz w:val="28"/>
        </w:rPr>
        <w:t>
      3) "Қазгидрогеология" ұлттық гидрогеологиялық қызметі" коммерциялық емес акционерлік қоғамы;</w:t>
      </w:r>
    </w:p>
    <w:bookmarkEnd w:id="14"/>
    <w:bookmarkStart w:name="z21" w:id="15"/>
    <w:p>
      <w:pPr>
        <w:spacing w:after="0"/>
        <w:ind w:left="0"/>
        <w:jc w:val="both"/>
      </w:pPr>
      <w:r>
        <w:rPr>
          <w:rFonts w:ascii="Times New Roman"/>
          <w:b w:val="false"/>
          <w:i w:val="false"/>
          <w:color w:val="000000"/>
          <w:sz w:val="28"/>
        </w:rPr>
        <w:t>
      4) "Қазақ су шаруашылығы ғылыми-зерттеу институты" жауапкершілігі шектеулі серіктестігі;</w:t>
      </w:r>
    </w:p>
    <w:bookmarkEnd w:id="15"/>
    <w:bookmarkStart w:name="z22" w:id="16"/>
    <w:p>
      <w:pPr>
        <w:spacing w:after="0"/>
        <w:ind w:left="0"/>
        <w:jc w:val="both"/>
      </w:pPr>
      <w:r>
        <w:rPr>
          <w:rFonts w:ascii="Times New Roman"/>
          <w:b w:val="false"/>
          <w:i w:val="false"/>
          <w:color w:val="000000"/>
          <w:sz w:val="28"/>
        </w:rPr>
        <w:t>
      5)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bookmarkEnd w:id="16"/>
    <w:bookmarkStart w:name="z23" w:id="17"/>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қарамағындағы аумақтық органдардың тізбесі мынадай редакцияда жазылсын:</w:t>
      </w:r>
    </w:p>
    <w:bookmarkEnd w:id="17"/>
    <w:bookmarkStart w:name="z24" w:id="18"/>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ресурстарын реттеу, қорғау және пайдалану комитетінің қарамағындағы аумақтық органдардың тізбесі</w:t>
      </w:r>
    </w:p>
    <w:bookmarkEnd w:id="18"/>
    <w:bookmarkStart w:name="z25" w:id="19"/>
    <w:p>
      <w:pPr>
        <w:spacing w:after="0"/>
        <w:ind w:left="0"/>
        <w:jc w:val="both"/>
      </w:pPr>
      <w:r>
        <w:rPr>
          <w:rFonts w:ascii="Times New Roman"/>
          <w:b w:val="false"/>
          <w:i w:val="false"/>
          <w:color w:val="000000"/>
          <w:sz w:val="28"/>
        </w:rPr>
        <w:t>
      1.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Арал-Сырдария бассейндік инспекциясы" республикалық мемлекеттік мекемесі.</w:t>
      </w:r>
    </w:p>
    <w:bookmarkEnd w:id="19"/>
    <w:bookmarkStart w:name="z26" w:id="20"/>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Балқаш-Алакөл бассейндік инспекциясы"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Ертіс бассейндік инспекциясы" республикалық мемлекеттік мекемесі.</w:t>
      </w:r>
    </w:p>
    <w:bookmarkEnd w:id="21"/>
    <w:bookmarkStart w:name="z28" w:id="22"/>
    <w:p>
      <w:pPr>
        <w:spacing w:after="0"/>
        <w:ind w:left="0"/>
        <w:jc w:val="both"/>
      </w:pPr>
      <w:r>
        <w:rPr>
          <w:rFonts w:ascii="Times New Roman"/>
          <w:b w:val="false"/>
          <w:i w:val="false"/>
          <w:color w:val="000000"/>
          <w:sz w:val="28"/>
        </w:rPr>
        <w:t>
      4.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Есіл бассейндік инспекциясы" республикалық мемлекеттік мекемесі.</w:t>
      </w:r>
    </w:p>
    <w:bookmarkEnd w:id="22"/>
    <w:bookmarkStart w:name="z29" w:id="23"/>
    <w:p>
      <w:pPr>
        <w:spacing w:after="0"/>
        <w:ind w:left="0"/>
        <w:jc w:val="both"/>
      </w:pPr>
      <w:r>
        <w:rPr>
          <w:rFonts w:ascii="Times New Roman"/>
          <w:b w:val="false"/>
          <w:i w:val="false"/>
          <w:color w:val="000000"/>
          <w:sz w:val="28"/>
        </w:rPr>
        <w:t>
      5.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Нұра-Сарысу бассейндік инспекциясы" республикалық мемлекеттік мекемесі.</w:t>
      </w:r>
    </w:p>
    <w:bookmarkEnd w:id="23"/>
    <w:bookmarkStart w:name="z30" w:id="24"/>
    <w:p>
      <w:pPr>
        <w:spacing w:after="0"/>
        <w:ind w:left="0"/>
        <w:jc w:val="both"/>
      </w:pPr>
      <w:r>
        <w:rPr>
          <w:rFonts w:ascii="Times New Roman"/>
          <w:b w:val="false"/>
          <w:i w:val="false"/>
          <w:color w:val="000000"/>
          <w:sz w:val="28"/>
        </w:rPr>
        <w:t>
      6.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Тобыл-Торғай бассейндік инспекциясы" республикалық мемлекеттік мекемесі.</w:t>
      </w:r>
    </w:p>
    <w:bookmarkEnd w:id="24"/>
    <w:bookmarkStart w:name="z31" w:id="25"/>
    <w:p>
      <w:pPr>
        <w:spacing w:after="0"/>
        <w:ind w:left="0"/>
        <w:jc w:val="both"/>
      </w:pPr>
      <w:r>
        <w:rPr>
          <w:rFonts w:ascii="Times New Roman"/>
          <w:b w:val="false"/>
          <w:i w:val="false"/>
          <w:color w:val="000000"/>
          <w:sz w:val="28"/>
        </w:rPr>
        <w:t>
      7.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Жайық-Каспий бассейндік инспекциясы" республикалық мемлекеттік мекемесі.</w:t>
      </w:r>
    </w:p>
    <w:bookmarkEnd w:id="25"/>
    <w:bookmarkStart w:name="z32" w:id="26"/>
    <w:p>
      <w:pPr>
        <w:spacing w:after="0"/>
        <w:ind w:left="0"/>
        <w:jc w:val="both"/>
      </w:pPr>
      <w:r>
        <w:rPr>
          <w:rFonts w:ascii="Times New Roman"/>
          <w:b w:val="false"/>
          <w:i w:val="false"/>
          <w:color w:val="000000"/>
          <w:sz w:val="28"/>
        </w:rPr>
        <w:t>
      8.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Шу-Талас бассейндік инспекциясы" республикалық мемлекеттік мекемесі.".</w:t>
      </w:r>
    </w:p>
    <w:bookmarkEnd w:id="26"/>
    <w:bookmarkStart w:name="z33" w:id="27"/>
    <w:p>
      <w:pPr>
        <w:spacing w:after="0"/>
        <w:ind w:left="0"/>
        <w:jc w:val="both"/>
      </w:pPr>
      <w:r>
        <w:rPr>
          <w:rFonts w:ascii="Times New Roman"/>
          <w:b w:val="false"/>
          <w:i w:val="false"/>
          <w:color w:val="000000"/>
          <w:sz w:val="28"/>
        </w:rPr>
        <w:t>
      4. Қазақстан Республикасының Су ресурстары және ирригация министрлігі осы қаулыдан туындайтын қажетті шараларды қабылдасын.</w:t>
      </w:r>
    </w:p>
    <w:bookmarkEnd w:id="27"/>
    <w:bookmarkStart w:name="z34" w:id="2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шілдедегі</w:t>
            </w:r>
            <w:r>
              <w:br/>
            </w:r>
            <w:r>
              <w:rPr>
                <w:rFonts w:ascii="Times New Roman"/>
                <w:b w:val="false"/>
                <w:i w:val="false"/>
                <w:color w:val="000000"/>
                <w:sz w:val="20"/>
              </w:rPr>
              <w:t>№ 540 қаулысына</w:t>
            </w:r>
            <w:r>
              <w:br/>
            </w:r>
            <w:r>
              <w:rPr>
                <w:rFonts w:ascii="Times New Roman"/>
                <w:b w:val="false"/>
                <w:i w:val="false"/>
                <w:color w:val="000000"/>
                <w:sz w:val="20"/>
              </w:rPr>
              <w:t>қосымша</w:t>
            </w:r>
          </w:p>
        </w:tc>
      </w:tr>
    </w:tbl>
    <w:bookmarkStart w:name="z37" w:id="29"/>
    <w:p>
      <w:pPr>
        <w:spacing w:after="0"/>
        <w:ind w:left="0"/>
        <w:jc w:val="left"/>
      </w:pPr>
      <w:r>
        <w:rPr>
          <w:rFonts w:ascii="Times New Roman"/>
          <w:b/>
          <w:i w:val="false"/>
          <w:color w:val="000000"/>
        </w:rPr>
        <w:t xml:space="preserve"> Қазақстан Республикасы Су ресурстары және ирригация министрлігінің Су ресурстарын реттеу, қорғау және пайдалану комитеті мемлекеттік басқарудың тиісті саласына (аясына) басшылық ету жөніндегі уәкілетті орган болып айқындалған аумақтық органдардың – республикалық мемлекеттік мекемелердің  тізбесі</w:t>
      </w:r>
    </w:p>
    <w:bookmarkEnd w:id="29"/>
    <w:bookmarkStart w:name="z38" w:id="30"/>
    <w:p>
      <w:pPr>
        <w:spacing w:after="0"/>
        <w:ind w:left="0"/>
        <w:jc w:val="both"/>
      </w:pPr>
      <w:r>
        <w:rPr>
          <w:rFonts w:ascii="Times New Roman"/>
          <w:b w:val="false"/>
          <w:i w:val="false"/>
          <w:color w:val="000000"/>
          <w:sz w:val="28"/>
        </w:rPr>
        <w:t>
      1.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Арал-Сырдария бассейндік инспекциясы" республикалық мемлекеттік мекемесі.</w:t>
      </w:r>
    </w:p>
    <w:bookmarkEnd w:id="30"/>
    <w:bookmarkStart w:name="z39" w:id="31"/>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Балқаш-Алакөл бассейндік инспекциясы" республикалық мемлекеттік мекемесі.</w:t>
      </w:r>
    </w:p>
    <w:bookmarkEnd w:id="31"/>
    <w:bookmarkStart w:name="z40" w:id="32"/>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Ертіс бассейндік инспекциясы" республикалық мемлекеттік мекемесі.</w:t>
      </w:r>
    </w:p>
    <w:bookmarkEnd w:id="32"/>
    <w:bookmarkStart w:name="z41" w:id="33"/>
    <w:p>
      <w:pPr>
        <w:spacing w:after="0"/>
        <w:ind w:left="0"/>
        <w:jc w:val="both"/>
      </w:pPr>
      <w:r>
        <w:rPr>
          <w:rFonts w:ascii="Times New Roman"/>
          <w:b w:val="false"/>
          <w:i w:val="false"/>
          <w:color w:val="000000"/>
          <w:sz w:val="28"/>
        </w:rPr>
        <w:t>
      4.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Есіл бассейндік инспекциясы" республикалық мемлекеттік мекемесі.</w:t>
      </w:r>
    </w:p>
    <w:bookmarkEnd w:id="33"/>
    <w:bookmarkStart w:name="z42" w:id="34"/>
    <w:p>
      <w:pPr>
        <w:spacing w:after="0"/>
        <w:ind w:left="0"/>
        <w:jc w:val="both"/>
      </w:pPr>
      <w:r>
        <w:rPr>
          <w:rFonts w:ascii="Times New Roman"/>
          <w:b w:val="false"/>
          <w:i w:val="false"/>
          <w:color w:val="000000"/>
          <w:sz w:val="28"/>
        </w:rPr>
        <w:t>
      5.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Нұра-Сарысу бассейндік инспекциясы" республикалық мемлекеттік мекемесі.</w:t>
      </w:r>
    </w:p>
    <w:bookmarkEnd w:id="34"/>
    <w:bookmarkStart w:name="z43" w:id="35"/>
    <w:p>
      <w:pPr>
        <w:spacing w:after="0"/>
        <w:ind w:left="0"/>
        <w:jc w:val="both"/>
      </w:pPr>
      <w:r>
        <w:rPr>
          <w:rFonts w:ascii="Times New Roman"/>
          <w:b w:val="false"/>
          <w:i w:val="false"/>
          <w:color w:val="000000"/>
          <w:sz w:val="28"/>
        </w:rPr>
        <w:t>
      6.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Тобыл-Торғай бассейндік инспекциясы" республикалық мемлекеттік мекемесі.</w:t>
      </w:r>
    </w:p>
    <w:bookmarkEnd w:id="35"/>
    <w:bookmarkStart w:name="z44" w:id="36"/>
    <w:p>
      <w:pPr>
        <w:spacing w:after="0"/>
        <w:ind w:left="0"/>
        <w:jc w:val="both"/>
      </w:pPr>
      <w:r>
        <w:rPr>
          <w:rFonts w:ascii="Times New Roman"/>
          <w:b w:val="false"/>
          <w:i w:val="false"/>
          <w:color w:val="000000"/>
          <w:sz w:val="28"/>
        </w:rPr>
        <w:t>
      7.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Жайық-Каспий бассейндік инспекциясы" республикалық мемлекеттік мекемесі.</w:t>
      </w:r>
    </w:p>
    <w:bookmarkEnd w:id="36"/>
    <w:bookmarkStart w:name="z45" w:id="37"/>
    <w:p>
      <w:pPr>
        <w:spacing w:after="0"/>
        <w:ind w:left="0"/>
        <w:jc w:val="both"/>
      </w:pPr>
      <w:r>
        <w:rPr>
          <w:rFonts w:ascii="Times New Roman"/>
          <w:b w:val="false"/>
          <w:i w:val="false"/>
          <w:color w:val="000000"/>
          <w:sz w:val="28"/>
        </w:rPr>
        <w:t>
      8.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Шу-Талас бассейндік инспекциясы" республикалық мемлекеттік мекемесі.".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