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43399" w14:textId="fc433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Көлік министрлігінің кейбір мәселелері" туралы Қазақстан Республикасы Үкіметінің 2023 жылғы 4 қазандағы № 862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4 шілдедегі № 531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Көлік министрлігінің кейбір мәселелері" туралы Қазақстан Республикасы Үкіметінің 2023 жылғы 4 қазандағы № 862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Көлік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6-1), 6-2) және 6-3) тармақшалармен толықтырылсын: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"6-1) тексеру парағына енгізілген талаптар арасынан бұзылуы жедел ден қою шараларын қолдануға алып келетін талаптар тізбесін айқындау, сондай-ақ нақты бұзушылықтарға қатысты осы шараның қолданылу мерзімін көрсете отырып, жедел ден қою шарасының нақты түрін (қажет болған кезде) айқындау;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6-2) ішкі су көлігі және сауда мақсатында теңізде жүзу саласындағы қадағалау актілерінің нысандарын әзірлеу және бекіту;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6-3) бұзылуы жедел ден қою шараларын қолдануға алып келетін талаптардың тізбесін айқындау, сондай-ақ талаптарды нақты бұзушылықтарға қатысты жедел ден қою шарасының нақты түрiн осы шараның қолданылу мерзімін көрсете отырып (қажет болған кезде) айқындау;";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115), 116) және 117) тармақшалар алып тасталсын;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239) тармақша алып тасталсын.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