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3814" w14:textId="3dc3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республикалық бюджеттің көрсеткіштерін түзету жүзеге асырылсын.</w:t>
      </w:r>
    </w:p>
    <w:bookmarkEnd w:id="1"/>
    <w:bookmarkStart w:name="z6"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2 281 644 666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270 977 849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xml:space="preserve">
      деген жолдар мынадай редакцияда жазылсын: </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2 282 192 883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272 627 639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45 922 228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мына:</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деген жол мынадай редакцияда жазылсын:</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5"/>
    <w:p>
      <w:pPr>
        <w:spacing w:after="0"/>
        <w:ind w:left="0"/>
        <w:jc w:val="both"/>
      </w:pP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мына:</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Е 181, Е 706 көшелері ауданында автономды қазандықтың құрылысы. Қолданыстағы қазандықтың жабдықтарын жаңғырту және көшіру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9"/>
    <w:bookmarkStart w:name="z24"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1"/>
    <w:p>
      <w:pPr>
        <w:spacing w:after="0"/>
        <w:ind w:left="0"/>
        <w:jc w:val="both"/>
      </w:pP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мына:</w:t>
      </w:r>
    </w:p>
    <w:bookmarkEnd w:id="22"/>
    <w:bookmarkStart w:name="z2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xml:space="preserve">
      деген жолдар мынадай редакцияда жазылсын: </w:t>
      </w:r>
    </w:p>
    <w:bookmarkEnd w:id="25"/>
    <w:bookmarkStart w:name="z3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мына:</w:t>
      </w:r>
    </w:p>
    <w:bookmarkEnd w:id="28"/>
    <w:bookmarkStart w:name="z3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0"/>
    <w:p>
      <w:pPr>
        <w:spacing w:after="0"/>
        <w:ind w:left="0"/>
        <w:jc w:val="both"/>
      </w:pP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xml:space="preserve">
      деген жолдар мынадай редакцияда жазылсын: </w:t>
      </w:r>
    </w:p>
    <w:bookmarkEnd w:id="31"/>
    <w:bookmarkStart w:name="z36"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3"/>
    <w:p>
      <w:pPr>
        <w:spacing w:after="0"/>
        <w:ind w:left="0"/>
        <w:jc w:val="both"/>
      </w:pP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xml:space="preserve">
      мынадай мазмұндағы жолдармен толықтырылсын: </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 2 мекемесі" РММ-де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 7 мекемесі" РММ-де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мына:</w:t>
      </w:r>
    </w:p>
    <w:bookmarkEnd w:id="37"/>
    <w:bookmarkStart w:name="z42"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both"/>
      </w:pP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0"/>
    <w:bookmarkStart w:name="z4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2"/>
    <w:p>
      <w:pPr>
        <w:spacing w:after="0"/>
        <w:ind w:left="0"/>
        <w:jc w:val="both"/>
      </w:pPr>
      <w:r>
        <w:rPr>
          <w:rFonts w:ascii="Times New Roman"/>
          <w:b w:val="false"/>
          <w:i w:val="false"/>
          <w:color w:val="000000"/>
          <w:sz w:val="28"/>
        </w:rPr>
        <w:t>
      ";</w:t>
      </w:r>
    </w:p>
    <w:bookmarkEnd w:id="42"/>
    <w:bookmarkStart w:name="z47" w:id="43"/>
    <w:p>
      <w:pPr>
        <w:spacing w:after="0"/>
        <w:ind w:left="0"/>
        <w:jc w:val="both"/>
      </w:pPr>
      <w:r>
        <w:rPr>
          <w:rFonts w:ascii="Times New Roman"/>
          <w:b w:val="false"/>
          <w:i w:val="false"/>
          <w:color w:val="000000"/>
          <w:sz w:val="28"/>
        </w:rPr>
        <w:t>
      мына:</w:t>
      </w:r>
    </w:p>
    <w:bookmarkEnd w:id="43"/>
    <w:bookmarkStart w:name="z48"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80 865 566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bl>
    <w:bookmarkStart w:name="z49" w:id="45"/>
    <w:p>
      <w:pPr>
        <w:spacing w:after="0"/>
        <w:ind w:left="0"/>
        <w:jc w:val="both"/>
      </w:pPr>
      <w:r>
        <w:rPr>
          <w:rFonts w:ascii="Times New Roman"/>
          <w:b w:val="false"/>
          <w:i w:val="false"/>
          <w:color w:val="000000"/>
          <w:sz w:val="28"/>
        </w:rPr>
        <w:t>
      "</w:t>
      </w:r>
    </w:p>
    <w:bookmarkEnd w:id="45"/>
    <w:bookmarkStart w:name="z50" w:id="46"/>
    <w:p>
      <w:pPr>
        <w:spacing w:after="0"/>
        <w:ind w:left="0"/>
        <w:jc w:val="both"/>
      </w:pPr>
      <w:r>
        <w:rPr>
          <w:rFonts w:ascii="Times New Roman"/>
          <w:b w:val="false"/>
          <w:i w:val="false"/>
          <w:color w:val="000000"/>
          <w:sz w:val="28"/>
        </w:rPr>
        <w:t>
      деген жол мынадай редакцияда жазылсын:</w:t>
      </w:r>
    </w:p>
    <w:bookmarkEnd w:id="46"/>
    <w:bookmarkStart w:name="z51"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bl>
    <w:bookmarkStart w:name="z52" w:id="48"/>
    <w:p>
      <w:pPr>
        <w:spacing w:after="0"/>
        <w:ind w:left="0"/>
        <w:jc w:val="both"/>
      </w:pPr>
      <w:r>
        <w:rPr>
          <w:rFonts w:ascii="Times New Roman"/>
          <w:b w:val="false"/>
          <w:i w:val="false"/>
          <w:color w:val="000000"/>
          <w:sz w:val="28"/>
        </w:rPr>
        <w:t>
      ";</w:t>
      </w:r>
    </w:p>
    <w:bookmarkEnd w:id="48"/>
    <w:bookmarkStart w:name="z53" w:id="49"/>
    <w:p>
      <w:pPr>
        <w:spacing w:after="0"/>
        <w:ind w:left="0"/>
        <w:jc w:val="both"/>
      </w:pPr>
      <w:r>
        <w:rPr>
          <w:rFonts w:ascii="Times New Roman"/>
          <w:b w:val="false"/>
          <w:i w:val="false"/>
          <w:color w:val="000000"/>
          <w:sz w:val="28"/>
        </w:rPr>
        <w:t>
      мына:</w:t>
      </w:r>
    </w:p>
    <w:bookmarkEnd w:id="49"/>
    <w:bookmarkStart w:name="z54"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bl>
    <w:bookmarkStart w:name="z55" w:id="51"/>
    <w:p>
      <w:pPr>
        <w:spacing w:after="0"/>
        <w:ind w:left="0"/>
        <w:jc w:val="both"/>
      </w:pPr>
      <w:r>
        <w:rPr>
          <w:rFonts w:ascii="Times New Roman"/>
          <w:b w:val="false"/>
          <w:i w:val="false"/>
          <w:color w:val="000000"/>
          <w:sz w:val="28"/>
        </w:rPr>
        <w:t>
      "</w:t>
      </w:r>
    </w:p>
    <w:bookmarkEnd w:id="51"/>
    <w:bookmarkStart w:name="z56" w:id="52"/>
    <w:p>
      <w:pPr>
        <w:spacing w:after="0"/>
        <w:ind w:left="0"/>
        <w:jc w:val="both"/>
      </w:pPr>
      <w:r>
        <w:rPr>
          <w:rFonts w:ascii="Times New Roman"/>
          <w:b w:val="false"/>
          <w:i w:val="false"/>
          <w:color w:val="000000"/>
          <w:sz w:val="28"/>
        </w:rPr>
        <w:t>
      деген жол мынадай редакцияда жазылсын:</w:t>
      </w:r>
    </w:p>
    <w:bookmarkEnd w:id="52"/>
    <w:bookmarkStart w:name="z57"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bl>
    <w:bookmarkStart w:name="z58" w:id="54"/>
    <w:p>
      <w:pPr>
        <w:spacing w:after="0"/>
        <w:ind w:left="0"/>
        <w:jc w:val="both"/>
      </w:pPr>
      <w:r>
        <w:rPr>
          <w:rFonts w:ascii="Times New Roman"/>
          <w:b w:val="false"/>
          <w:i w:val="false"/>
          <w:color w:val="000000"/>
          <w:sz w:val="28"/>
        </w:rPr>
        <w:t>
      ";</w:t>
      </w:r>
    </w:p>
    <w:bookmarkEnd w:id="54"/>
    <w:bookmarkStart w:name="z59" w:id="55"/>
    <w:p>
      <w:pPr>
        <w:spacing w:after="0"/>
        <w:ind w:left="0"/>
        <w:jc w:val="both"/>
      </w:pPr>
      <w:r>
        <w:rPr>
          <w:rFonts w:ascii="Times New Roman"/>
          <w:b w:val="false"/>
          <w:i w:val="false"/>
          <w:color w:val="000000"/>
          <w:sz w:val="28"/>
        </w:rPr>
        <w:t>
      мына:</w:t>
      </w:r>
    </w:p>
    <w:bookmarkEnd w:id="55"/>
    <w:bookmarkStart w:name="z60"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"Айке"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"Қиялы"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бойынша "Орталасты" шекара бөлімшесінің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"Хамир"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"Балықты бұлақ"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"Қаракөл"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"Ақбалшық"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"Желқуар"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"Хозрет"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"Жезкент"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"Қызыл ауыл"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"Ақсақал"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"Қоянбай"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"Шағантоғай"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"Рахат"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"Баянауыл"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"Амангелді"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"Ұялы"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"Якуш"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"Аткөл"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7"/>
    <w:p>
      <w:pPr>
        <w:spacing w:after="0"/>
        <w:ind w:left="0"/>
        <w:jc w:val="both"/>
      </w:pPr>
      <w:r>
        <w:rPr>
          <w:rFonts w:ascii="Times New Roman"/>
          <w:b w:val="false"/>
          <w:i w:val="false"/>
          <w:color w:val="000000"/>
          <w:sz w:val="28"/>
        </w:rPr>
        <w:t>
      "</w:t>
      </w:r>
    </w:p>
    <w:bookmarkEnd w:id="57"/>
    <w:bookmarkStart w:name="z62" w:id="58"/>
    <w:p>
      <w:pPr>
        <w:spacing w:after="0"/>
        <w:ind w:left="0"/>
        <w:jc w:val="both"/>
      </w:pPr>
      <w:r>
        <w:rPr>
          <w:rFonts w:ascii="Times New Roman"/>
          <w:b w:val="false"/>
          <w:i w:val="false"/>
          <w:color w:val="000000"/>
          <w:sz w:val="28"/>
        </w:rPr>
        <w:t xml:space="preserve">
      деген жолдар мынадай редакцияда жазылсын: </w:t>
      </w:r>
    </w:p>
    <w:bookmarkEnd w:id="58"/>
    <w:bookmarkStart w:name="z63"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"Айке"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"Қиялы"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бойынша "Орталасты" шекара бөлімшесінің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"Хамир"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"Балықты бұлақ"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"Қаракөл"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"Ақбалшық"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"Желқуар"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"Хозрет"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"Жезкент"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"Қызыл ауыл"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"Ақсақал"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"Қоянбай"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"Шағантоғай"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"Рахат"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"Баянауыл"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"Амангелді"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"Ұялы"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"Якуш"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"Аткөл" шекара бөлімшесінің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60"/>
    <w:p>
      <w:pPr>
        <w:spacing w:after="0"/>
        <w:ind w:left="0"/>
        <w:jc w:val="both"/>
      </w:pPr>
      <w:r>
        <w:rPr>
          <w:rFonts w:ascii="Times New Roman"/>
          <w:b w:val="false"/>
          <w:i w:val="false"/>
          <w:color w:val="000000"/>
          <w:sz w:val="28"/>
        </w:rPr>
        <w:t>
      ";</w:t>
      </w:r>
    </w:p>
    <w:bookmarkEnd w:id="60"/>
    <w:bookmarkStart w:name="z65" w:id="61"/>
    <w:p>
      <w:pPr>
        <w:spacing w:after="0"/>
        <w:ind w:left="0"/>
        <w:jc w:val="both"/>
      </w:pPr>
      <w:r>
        <w:rPr>
          <w:rFonts w:ascii="Times New Roman"/>
          <w:b w:val="false"/>
          <w:i w:val="false"/>
          <w:color w:val="000000"/>
          <w:sz w:val="28"/>
        </w:rPr>
        <w:t>
      мына:</w:t>
      </w:r>
    </w:p>
    <w:bookmarkEnd w:id="61"/>
    <w:bookmarkStart w:name="z66"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80 880 535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63"/>
    <w:p>
      <w:pPr>
        <w:spacing w:after="0"/>
        <w:ind w:left="0"/>
        <w:jc w:val="both"/>
      </w:pPr>
      <w:r>
        <w:rPr>
          <w:rFonts w:ascii="Times New Roman"/>
          <w:b w:val="false"/>
          <w:i w:val="false"/>
          <w:color w:val="000000"/>
          <w:sz w:val="28"/>
        </w:rPr>
        <w:t>
      "</w:t>
      </w:r>
    </w:p>
    <w:bookmarkEnd w:id="63"/>
    <w:bookmarkStart w:name="z68" w:id="64"/>
    <w:p>
      <w:pPr>
        <w:spacing w:after="0"/>
        <w:ind w:left="0"/>
        <w:jc w:val="both"/>
      </w:pPr>
      <w:r>
        <w:rPr>
          <w:rFonts w:ascii="Times New Roman"/>
          <w:b w:val="false"/>
          <w:i w:val="false"/>
          <w:color w:val="000000"/>
          <w:sz w:val="28"/>
        </w:rPr>
        <w:t xml:space="preserve">
      деген жолдар мынадай редакцияда жазылсын: </w:t>
      </w:r>
    </w:p>
    <w:bookmarkEnd w:id="64"/>
    <w:bookmarkStart w:name="z69"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80 148 765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79 866 865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6"/>
    <w:p>
      <w:pPr>
        <w:spacing w:after="0"/>
        <w:ind w:left="0"/>
        <w:jc w:val="both"/>
      </w:pPr>
      <w:r>
        <w:rPr>
          <w:rFonts w:ascii="Times New Roman"/>
          <w:b w:val="false"/>
          <w:i w:val="false"/>
          <w:color w:val="000000"/>
          <w:sz w:val="28"/>
        </w:rPr>
        <w:t>
      ";</w:t>
      </w:r>
    </w:p>
    <w:bookmarkEnd w:id="66"/>
    <w:bookmarkStart w:name="z71" w:id="67"/>
    <w:p>
      <w:pPr>
        <w:spacing w:after="0"/>
        <w:ind w:left="0"/>
        <w:jc w:val="both"/>
      </w:pPr>
      <w:r>
        <w:rPr>
          <w:rFonts w:ascii="Times New Roman"/>
          <w:b w:val="false"/>
          <w:i w:val="false"/>
          <w:color w:val="000000"/>
          <w:sz w:val="28"/>
        </w:rPr>
        <w:t>
      мына:</w:t>
      </w:r>
    </w:p>
    <w:bookmarkEnd w:id="67"/>
    <w:bookmarkStart w:name="z72"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155 737 123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73" w:id="69"/>
    <w:p>
      <w:pPr>
        <w:spacing w:after="0"/>
        <w:ind w:left="0"/>
        <w:jc w:val="both"/>
      </w:pPr>
      <w:r>
        <w:rPr>
          <w:rFonts w:ascii="Times New Roman"/>
          <w:b w:val="false"/>
          <w:i w:val="false"/>
          <w:color w:val="000000"/>
          <w:sz w:val="28"/>
        </w:rPr>
        <w:t>
      "</w:t>
      </w:r>
    </w:p>
    <w:bookmarkEnd w:id="69"/>
    <w:bookmarkStart w:name="z74" w:id="70"/>
    <w:p>
      <w:pPr>
        <w:spacing w:after="0"/>
        <w:ind w:left="0"/>
        <w:jc w:val="both"/>
      </w:pPr>
      <w:r>
        <w:rPr>
          <w:rFonts w:ascii="Times New Roman"/>
          <w:b w:val="false"/>
          <w:i w:val="false"/>
          <w:color w:val="000000"/>
          <w:sz w:val="28"/>
        </w:rPr>
        <w:t xml:space="preserve">
      деген жол мынадай редакцияда жазылсын: </w:t>
      </w:r>
    </w:p>
    <w:bookmarkEnd w:id="70"/>
    <w:bookmarkStart w:name="z75"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154 635 550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76" w:id="72"/>
    <w:p>
      <w:pPr>
        <w:spacing w:after="0"/>
        <w:ind w:left="0"/>
        <w:jc w:val="both"/>
      </w:pPr>
      <w:r>
        <w:rPr>
          <w:rFonts w:ascii="Times New Roman"/>
          <w:b w:val="false"/>
          <w:i w:val="false"/>
          <w:color w:val="000000"/>
          <w:sz w:val="28"/>
        </w:rPr>
        <w:t>
      ";</w:t>
      </w:r>
    </w:p>
    <w:bookmarkEnd w:id="72"/>
    <w:bookmarkStart w:name="z77" w:id="73"/>
    <w:p>
      <w:pPr>
        <w:spacing w:after="0"/>
        <w:ind w:left="0"/>
        <w:jc w:val="both"/>
      </w:pPr>
      <w:r>
        <w:rPr>
          <w:rFonts w:ascii="Times New Roman"/>
          <w:b w:val="false"/>
          <w:i w:val="false"/>
          <w:color w:val="000000"/>
          <w:sz w:val="28"/>
        </w:rPr>
        <w:t>
      мына:</w:t>
      </w:r>
    </w:p>
    <w:bookmarkEnd w:id="73"/>
    <w:bookmarkStart w:name="z78"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5"/>
    <w:p>
      <w:pPr>
        <w:spacing w:after="0"/>
        <w:ind w:left="0"/>
        <w:jc w:val="both"/>
      </w:pPr>
      <w:r>
        <w:rPr>
          <w:rFonts w:ascii="Times New Roman"/>
          <w:b w:val="false"/>
          <w:i w:val="false"/>
          <w:color w:val="000000"/>
          <w:sz w:val="28"/>
        </w:rPr>
        <w:t>
      "</w:t>
      </w:r>
    </w:p>
    <w:bookmarkEnd w:id="75"/>
    <w:bookmarkStart w:name="z80" w:id="76"/>
    <w:p>
      <w:pPr>
        <w:spacing w:after="0"/>
        <w:ind w:left="0"/>
        <w:jc w:val="both"/>
      </w:pPr>
      <w:r>
        <w:rPr>
          <w:rFonts w:ascii="Times New Roman"/>
          <w:b w:val="false"/>
          <w:i w:val="false"/>
          <w:color w:val="000000"/>
          <w:sz w:val="28"/>
        </w:rPr>
        <w:t xml:space="preserve">
      деген жолдар мынадай редакцияда жазылсын: </w:t>
      </w:r>
    </w:p>
    <w:bookmarkEnd w:id="76"/>
    <w:bookmarkStart w:name="z81"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8"/>
    <w:p>
      <w:pPr>
        <w:spacing w:after="0"/>
        <w:ind w:left="0"/>
        <w:jc w:val="both"/>
      </w:pPr>
      <w:r>
        <w:rPr>
          <w:rFonts w:ascii="Times New Roman"/>
          <w:b w:val="false"/>
          <w:i w:val="false"/>
          <w:color w:val="000000"/>
          <w:sz w:val="28"/>
        </w:rPr>
        <w:t>
      ";</w:t>
      </w:r>
    </w:p>
    <w:bookmarkEnd w:id="78"/>
    <w:bookmarkStart w:name="z83" w:id="79"/>
    <w:p>
      <w:pPr>
        <w:spacing w:after="0"/>
        <w:ind w:left="0"/>
        <w:jc w:val="both"/>
      </w:pPr>
      <w:r>
        <w:rPr>
          <w:rFonts w:ascii="Times New Roman"/>
          <w:b w:val="false"/>
          <w:i w:val="false"/>
          <w:color w:val="000000"/>
          <w:sz w:val="28"/>
        </w:rPr>
        <w:t>
      мына:</w:t>
      </w:r>
    </w:p>
    <w:bookmarkEnd w:id="79"/>
    <w:bookmarkStart w:name="z84"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81"/>
    <w:p>
      <w:pPr>
        <w:spacing w:after="0"/>
        <w:ind w:left="0"/>
        <w:jc w:val="both"/>
      </w:pPr>
      <w:r>
        <w:rPr>
          <w:rFonts w:ascii="Times New Roman"/>
          <w:b w:val="false"/>
          <w:i w:val="false"/>
          <w:color w:val="000000"/>
          <w:sz w:val="28"/>
        </w:rPr>
        <w:t>
      "</w:t>
      </w:r>
    </w:p>
    <w:bookmarkEnd w:id="81"/>
    <w:bookmarkStart w:name="z86" w:id="82"/>
    <w:p>
      <w:pPr>
        <w:spacing w:after="0"/>
        <w:ind w:left="0"/>
        <w:jc w:val="both"/>
      </w:pPr>
      <w:r>
        <w:rPr>
          <w:rFonts w:ascii="Times New Roman"/>
          <w:b w:val="false"/>
          <w:i w:val="false"/>
          <w:color w:val="000000"/>
          <w:sz w:val="28"/>
        </w:rPr>
        <w:t xml:space="preserve">
      деген жол мынадай редакцияда жазылсын: </w:t>
      </w:r>
    </w:p>
    <w:bookmarkEnd w:id="82"/>
    <w:bookmarkStart w:name="z87"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4"/>
    <w:p>
      <w:pPr>
        <w:spacing w:after="0"/>
        <w:ind w:left="0"/>
        <w:jc w:val="both"/>
      </w:pPr>
      <w:r>
        <w:rPr>
          <w:rFonts w:ascii="Times New Roman"/>
          <w:b w:val="false"/>
          <w:i w:val="false"/>
          <w:color w:val="000000"/>
          <w:sz w:val="28"/>
        </w:rPr>
        <w:t>
      ";</w:t>
      </w:r>
    </w:p>
    <w:bookmarkEnd w:id="84"/>
    <w:bookmarkStart w:name="z89" w:id="85"/>
    <w:p>
      <w:pPr>
        <w:spacing w:after="0"/>
        <w:ind w:left="0"/>
        <w:jc w:val="both"/>
      </w:pPr>
      <w:r>
        <w:rPr>
          <w:rFonts w:ascii="Times New Roman"/>
          <w:b w:val="false"/>
          <w:i w:val="false"/>
          <w:color w:val="000000"/>
          <w:sz w:val="28"/>
        </w:rPr>
        <w:t>
      мына:</w:t>
      </w:r>
    </w:p>
    <w:bookmarkEnd w:id="85"/>
    <w:bookmarkStart w:name="z90"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7"/>
    <w:p>
      <w:pPr>
        <w:spacing w:after="0"/>
        <w:ind w:left="0"/>
        <w:jc w:val="both"/>
      </w:pPr>
      <w:r>
        <w:rPr>
          <w:rFonts w:ascii="Times New Roman"/>
          <w:b w:val="false"/>
          <w:i w:val="false"/>
          <w:color w:val="000000"/>
          <w:sz w:val="28"/>
        </w:rPr>
        <w:t>
      "</w:t>
      </w:r>
    </w:p>
    <w:bookmarkEnd w:id="87"/>
    <w:bookmarkStart w:name="z92" w:id="88"/>
    <w:p>
      <w:pPr>
        <w:spacing w:after="0"/>
        <w:ind w:left="0"/>
        <w:jc w:val="both"/>
      </w:pPr>
      <w:r>
        <w:rPr>
          <w:rFonts w:ascii="Times New Roman"/>
          <w:b w:val="false"/>
          <w:i w:val="false"/>
          <w:color w:val="000000"/>
          <w:sz w:val="28"/>
        </w:rPr>
        <w:t xml:space="preserve">
      деген жолдар мынадай редакцияда жазылсын: </w:t>
      </w:r>
    </w:p>
    <w:bookmarkEnd w:id="88"/>
    <w:bookmarkStart w:name="z93"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90"/>
    <w:p>
      <w:pPr>
        <w:spacing w:after="0"/>
        <w:ind w:left="0"/>
        <w:jc w:val="both"/>
      </w:pPr>
      <w:r>
        <w:rPr>
          <w:rFonts w:ascii="Times New Roman"/>
          <w:b w:val="false"/>
          <w:i w:val="false"/>
          <w:color w:val="000000"/>
          <w:sz w:val="28"/>
        </w:rPr>
        <w:t>
      ";</w:t>
      </w:r>
    </w:p>
    <w:bookmarkEnd w:id="90"/>
    <w:bookmarkStart w:name="z95" w:id="91"/>
    <w:p>
      <w:pPr>
        <w:spacing w:after="0"/>
        <w:ind w:left="0"/>
        <w:jc w:val="both"/>
      </w:pPr>
      <w:r>
        <w:rPr>
          <w:rFonts w:ascii="Times New Roman"/>
          <w:b w:val="false"/>
          <w:i w:val="false"/>
          <w:color w:val="000000"/>
          <w:sz w:val="28"/>
        </w:rPr>
        <w:t>
      мына:</w:t>
      </w:r>
    </w:p>
    <w:bookmarkEnd w:id="91"/>
    <w:bookmarkStart w:name="z96"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3"/>
    <w:p>
      <w:pPr>
        <w:spacing w:after="0"/>
        <w:ind w:left="0"/>
        <w:jc w:val="both"/>
      </w:pPr>
      <w:r>
        <w:rPr>
          <w:rFonts w:ascii="Times New Roman"/>
          <w:b w:val="false"/>
          <w:i w:val="false"/>
          <w:color w:val="000000"/>
          <w:sz w:val="28"/>
        </w:rPr>
        <w:t>
      "</w:t>
      </w:r>
    </w:p>
    <w:bookmarkEnd w:id="93"/>
    <w:bookmarkStart w:name="z98" w:id="94"/>
    <w:p>
      <w:pPr>
        <w:spacing w:after="0"/>
        <w:ind w:left="0"/>
        <w:jc w:val="both"/>
      </w:pPr>
      <w:r>
        <w:rPr>
          <w:rFonts w:ascii="Times New Roman"/>
          <w:b w:val="false"/>
          <w:i w:val="false"/>
          <w:color w:val="000000"/>
          <w:sz w:val="28"/>
        </w:rPr>
        <w:t xml:space="preserve">
      деген жолдар мынадай редакцияда жазылсын: </w:t>
      </w:r>
    </w:p>
    <w:bookmarkEnd w:id="94"/>
    <w:bookmarkStart w:name="z99"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6"/>
    <w:p>
      <w:pPr>
        <w:spacing w:after="0"/>
        <w:ind w:left="0"/>
        <w:jc w:val="both"/>
      </w:pPr>
      <w:r>
        <w:rPr>
          <w:rFonts w:ascii="Times New Roman"/>
          <w:b w:val="false"/>
          <w:i w:val="false"/>
          <w:color w:val="000000"/>
          <w:sz w:val="28"/>
        </w:rPr>
        <w:t>
      ";</w:t>
      </w:r>
    </w:p>
    <w:bookmarkEnd w:id="96"/>
    <w:bookmarkStart w:name="z101" w:id="97"/>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97"/>
    <w:bookmarkStart w:name="z102" w:id="98"/>
    <w:p>
      <w:pPr>
        <w:spacing w:after="0"/>
        <w:ind w:left="0"/>
        <w:jc w:val="both"/>
      </w:pPr>
      <w:r>
        <w:rPr>
          <w:rFonts w:ascii="Times New Roman"/>
          <w:b w:val="false"/>
          <w:i w:val="false"/>
          <w:color w:val="000000"/>
          <w:sz w:val="28"/>
        </w:rPr>
        <w:t>
      "V.I. Республикалық бюджеттік инвестициялық жобалар" деген кіші бөлімде:</w:t>
      </w:r>
    </w:p>
    <w:bookmarkEnd w:id="98"/>
    <w:bookmarkStart w:name="z103" w:id="99"/>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bookmarkEnd w:id="99"/>
    <w:bookmarkStart w:name="z104" w:id="100"/>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 деген әкімші бойынша:</w:t>
      </w:r>
    </w:p>
    <w:bookmarkEnd w:id="100"/>
    <w:bookmarkStart w:name="z105" w:id="101"/>
    <w:p>
      <w:pPr>
        <w:spacing w:after="0"/>
        <w:ind w:left="0"/>
        <w:jc w:val="both"/>
      </w:pPr>
      <w:r>
        <w:rPr>
          <w:rFonts w:ascii="Times New Roman"/>
          <w:b w:val="false"/>
          <w:i w:val="false"/>
          <w:color w:val="000000"/>
          <w:sz w:val="28"/>
        </w:rPr>
        <w:t>
      254 "Су ресурстарын тиімді басқару" деген бюджеттік бағдарламада:</w:t>
      </w:r>
    </w:p>
    <w:bookmarkEnd w:id="101"/>
    <w:bookmarkStart w:name="z106" w:id="102"/>
    <w:p>
      <w:pPr>
        <w:spacing w:after="0"/>
        <w:ind w:left="0"/>
        <w:jc w:val="both"/>
      </w:pPr>
      <w:r>
        <w:rPr>
          <w:rFonts w:ascii="Times New Roman"/>
          <w:b w:val="false"/>
          <w:i w:val="false"/>
          <w:color w:val="000000"/>
          <w:sz w:val="28"/>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 деген бюджеттік кіші бағдарламада:</w:t>
      </w:r>
    </w:p>
    <w:bookmarkEnd w:id="102"/>
    <w:bookmarkStart w:name="z107" w:id="103"/>
    <w:p>
      <w:pPr>
        <w:spacing w:after="0"/>
        <w:ind w:left="0"/>
        <w:jc w:val="both"/>
      </w:pPr>
      <w:r>
        <w:rPr>
          <w:rFonts w:ascii="Times New Roman"/>
          <w:b w:val="false"/>
          <w:i w:val="false"/>
          <w:color w:val="000000"/>
          <w:sz w:val="28"/>
        </w:rPr>
        <w:t>
      мына:</w:t>
      </w:r>
    </w:p>
    <w:bookmarkEnd w:id="103"/>
    <w:bookmarkStart w:name="z108"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құбырының Ақмола облысы Егіндікөл ауданының Егіндікөл ауылынан Степняк НҚП дейінгі учаскесін қайта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Красная поляна, Петриковка және Арбузинка ауылдарында топтық су құбырын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5"/>
    <w:p>
      <w:pPr>
        <w:spacing w:after="0"/>
        <w:ind w:left="0"/>
        <w:jc w:val="both"/>
      </w:pPr>
      <w:r>
        <w:rPr>
          <w:rFonts w:ascii="Times New Roman"/>
          <w:b w:val="false"/>
          <w:i w:val="false"/>
          <w:color w:val="000000"/>
          <w:sz w:val="28"/>
        </w:rPr>
        <w:t>
      "</w:t>
      </w:r>
    </w:p>
    <w:bookmarkEnd w:id="105"/>
    <w:bookmarkStart w:name="z110" w:id="106"/>
    <w:p>
      <w:pPr>
        <w:spacing w:after="0"/>
        <w:ind w:left="0"/>
        <w:jc w:val="both"/>
      </w:pPr>
      <w:r>
        <w:rPr>
          <w:rFonts w:ascii="Times New Roman"/>
          <w:b w:val="false"/>
          <w:i w:val="false"/>
          <w:color w:val="000000"/>
          <w:sz w:val="28"/>
        </w:rPr>
        <w:t xml:space="preserve">
      деген жолдар мынадай редакцияда жазылсын: </w:t>
      </w:r>
    </w:p>
    <w:bookmarkEnd w:id="106"/>
    <w:bookmarkStart w:name="z111"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құбырының Ақмола облысы Егіндікөл ауданының Егіндікөл ауылынан Степняк НҚП дейінгі учаскесін қайта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Красная поляна, Петриковка және Арбузинка ауылдарында топтық су құбырын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8"/>
    <w:p>
      <w:pPr>
        <w:spacing w:after="0"/>
        <w:ind w:left="0"/>
        <w:jc w:val="both"/>
      </w:pPr>
      <w:r>
        <w:rPr>
          <w:rFonts w:ascii="Times New Roman"/>
          <w:b w:val="false"/>
          <w:i w:val="false"/>
          <w:color w:val="000000"/>
          <w:sz w:val="28"/>
        </w:rPr>
        <w:t>
      ";</w:t>
      </w:r>
    </w:p>
    <w:bookmarkEnd w:id="108"/>
    <w:bookmarkStart w:name="z113" w:id="109"/>
    <w:p>
      <w:pPr>
        <w:spacing w:after="0"/>
        <w:ind w:left="0"/>
        <w:jc w:val="both"/>
      </w:pPr>
      <w:r>
        <w:rPr>
          <w:rFonts w:ascii="Times New Roman"/>
          <w:b w:val="false"/>
          <w:i w:val="false"/>
          <w:color w:val="000000"/>
          <w:sz w:val="28"/>
        </w:rPr>
        <w:t>
      мына:</w:t>
      </w:r>
    </w:p>
    <w:bookmarkEnd w:id="109"/>
    <w:bookmarkStart w:name="z114"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11"/>
    <w:p>
      <w:pPr>
        <w:spacing w:after="0"/>
        <w:ind w:left="0"/>
        <w:jc w:val="both"/>
      </w:pPr>
      <w:r>
        <w:rPr>
          <w:rFonts w:ascii="Times New Roman"/>
          <w:b w:val="false"/>
          <w:i w:val="false"/>
          <w:color w:val="000000"/>
          <w:sz w:val="28"/>
        </w:rPr>
        <w:t>
      "</w:t>
      </w:r>
    </w:p>
    <w:bookmarkEnd w:id="111"/>
    <w:bookmarkStart w:name="z116" w:id="112"/>
    <w:p>
      <w:pPr>
        <w:spacing w:after="0"/>
        <w:ind w:left="0"/>
        <w:jc w:val="both"/>
      </w:pPr>
      <w:r>
        <w:rPr>
          <w:rFonts w:ascii="Times New Roman"/>
          <w:b w:val="false"/>
          <w:i w:val="false"/>
          <w:color w:val="000000"/>
          <w:sz w:val="28"/>
        </w:rPr>
        <w:t xml:space="preserve">
      деген жол мынадай редакцияда жазылсын: </w:t>
      </w:r>
    </w:p>
    <w:bookmarkEnd w:id="112"/>
    <w:bookmarkStart w:name="z117"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4"/>
    <w:p>
      <w:pPr>
        <w:spacing w:after="0"/>
        <w:ind w:left="0"/>
        <w:jc w:val="both"/>
      </w:pPr>
      <w:r>
        <w:rPr>
          <w:rFonts w:ascii="Times New Roman"/>
          <w:b w:val="false"/>
          <w:i w:val="false"/>
          <w:color w:val="000000"/>
          <w:sz w:val="28"/>
        </w:rPr>
        <w:t>
      ";</w:t>
      </w:r>
    </w:p>
    <w:bookmarkEnd w:id="114"/>
    <w:bookmarkStart w:name="z119" w:id="115"/>
    <w:p>
      <w:pPr>
        <w:spacing w:after="0"/>
        <w:ind w:left="0"/>
        <w:jc w:val="both"/>
      </w:pPr>
      <w:r>
        <w:rPr>
          <w:rFonts w:ascii="Times New Roman"/>
          <w:b w:val="false"/>
          <w:i w:val="false"/>
          <w:color w:val="000000"/>
          <w:sz w:val="28"/>
        </w:rPr>
        <w:t>
      мынадай мазмұндағы жолдармен толықтырылсын:</w:t>
      </w:r>
    </w:p>
    <w:bookmarkEnd w:id="115"/>
    <w:bookmarkStart w:name="z120"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Есіл өзенінде Есіл қарсы реттегішінің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толтыру үшін құрылыстар салу" ЖСҚ әзірлеу 2-кезек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бұру каналы бар апатты су жіберетін құрылғымен реконструкциялау"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Алуа жайылма суарудың бас құрылысын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Подлесный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7"/>
    <w:p>
      <w:pPr>
        <w:spacing w:after="0"/>
        <w:ind w:left="0"/>
        <w:jc w:val="both"/>
      </w:pPr>
      <w:r>
        <w:rPr>
          <w:rFonts w:ascii="Times New Roman"/>
          <w:b w:val="false"/>
          <w:i w:val="false"/>
          <w:color w:val="000000"/>
          <w:sz w:val="28"/>
        </w:rPr>
        <w:t>
      ";</w:t>
      </w:r>
    </w:p>
    <w:bookmarkEnd w:id="117"/>
    <w:bookmarkStart w:name="z122" w:id="118"/>
    <w:p>
      <w:pPr>
        <w:spacing w:after="0"/>
        <w:ind w:left="0"/>
        <w:jc w:val="both"/>
      </w:pPr>
      <w:r>
        <w:rPr>
          <w:rFonts w:ascii="Times New Roman"/>
          <w:b w:val="false"/>
          <w:i w:val="false"/>
          <w:color w:val="000000"/>
          <w:sz w:val="28"/>
        </w:rPr>
        <w:t>
      мына:</w:t>
      </w:r>
    </w:p>
    <w:bookmarkEnd w:id="118"/>
    <w:bookmarkStart w:name="z123"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20"/>
    <w:p>
      <w:pPr>
        <w:spacing w:after="0"/>
        <w:ind w:left="0"/>
        <w:jc w:val="both"/>
      </w:pPr>
      <w:r>
        <w:rPr>
          <w:rFonts w:ascii="Times New Roman"/>
          <w:b w:val="false"/>
          <w:i w:val="false"/>
          <w:color w:val="000000"/>
          <w:sz w:val="28"/>
        </w:rPr>
        <w:t>
      "</w:t>
      </w:r>
    </w:p>
    <w:bookmarkEnd w:id="120"/>
    <w:bookmarkStart w:name="z125" w:id="121"/>
    <w:p>
      <w:pPr>
        <w:spacing w:after="0"/>
        <w:ind w:left="0"/>
        <w:jc w:val="both"/>
      </w:pPr>
      <w:r>
        <w:rPr>
          <w:rFonts w:ascii="Times New Roman"/>
          <w:b w:val="false"/>
          <w:i w:val="false"/>
          <w:color w:val="000000"/>
          <w:sz w:val="28"/>
        </w:rPr>
        <w:t xml:space="preserve">
      деген жол мынадай редакцияда жазылсын: </w:t>
      </w:r>
    </w:p>
    <w:bookmarkEnd w:id="121"/>
    <w:bookmarkStart w:name="z126"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3"/>
    <w:p>
      <w:pPr>
        <w:spacing w:after="0"/>
        <w:ind w:left="0"/>
        <w:jc w:val="both"/>
      </w:pPr>
      <w:r>
        <w:rPr>
          <w:rFonts w:ascii="Times New Roman"/>
          <w:b w:val="false"/>
          <w:i w:val="false"/>
          <w:color w:val="000000"/>
          <w:sz w:val="28"/>
        </w:rPr>
        <w:t>
      ";</w:t>
      </w:r>
    </w:p>
    <w:bookmarkEnd w:id="123"/>
    <w:bookmarkStart w:name="z128" w:id="124"/>
    <w:p>
      <w:pPr>
        <w:spacing w:after="0"/>
        <w:ind w:left="0"/>
        <w:jc w:val="both"/>
      </w:pPr>
      <w:r>
        <w:rPr>
          <w:rFonts w:ascii="Times New Roman"/>
          <w:b w:val="false"/>
          <w:i w:val="false"/>
          <w:color w:val="000000"/>
          <w:sz w:val="28"/>
        </w:rPr>
        <w:t>
      мынадай мазмұндағы жолмен толықтырылсын:</w:t>
      </w:r>
    </w:p>
    <w:bookmarkEnd w:id="124"/>
    <w:bookmarkStart w:name="z129"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өзеніндегі Қарғалы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6"/>
    <w:p>
      <w:pPr>
        <w:spacing w:after="0"/>
        <w:ind w:left="0"/>
        <w:jc w:val="both"/>
      </w:pP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мына:</w:t>
      </w:r>
    </w:p>
    <w:bookmarkEnd w:id="127"/>
    <w:bookmarkStart w:name="z132"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9"/>
    <w:p>
      <w:pPr>
        <w:spacing w:after="0"/>
        <w:ind w:left="0"/>
        <w:jc w:val="both"/>
      </w:pPr>
      <w:r>
        <w:rPr>
          <w:rFonts w:ascii="Times New Roman"/>
          <w:b w:val="false"/>
          <w:i w:val="false"/>
          <w:color w:val="000000"/>
          <w:sz w:val="28"/>
        </w:rPr>
        <w:t>
      "</w:t>
      </w:r>
    </w:p>
    <w:bookmarkEnd w:id="129"/>
    <w:bookmarkStart w:name="z134" w:id="130"/>
    <w:p>
      <w:pPr>
        <w:spacing w:after="0"/>
        <w:ind w:left="0"/>
        <w:jc w:val="both"/>
      </w:pPr>
      <w:r>
        <w:rPr>
          <w:rFonts w:ascii="Times New Roman"/>
          <w:b w:val="false"/>
          <w:i w:val="false"/>
          <w:color w:val="000000"/>
          <w:sz w:val="28"/>
        </w:rPr>
        <w:t xml:space="preserve">
      деген жол мынадай редакцияда жазылсын: </w:t>
      </w:r>
    </w:p>
    <w:bookmarkEnd w:id="130"/>
    <w:bookmarkStart w:name="z135"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32"/>
    <w:p>
      <w:pPr>
        <w:spacing w:after="0"/>
        <w:ind w:left="0"/>
        <w:jc w:val="both"/>
      </w:pPr>
      <w:r>
        <w:rPr>
          <w:rFonts w:ascii="Times New Roman"/>
          <w:b w:val="false"/>
          <w:i w:val="false"/>
          <w:color w:val="000000"/>
          <w:sz w:val="28"/>
        </w:rPr>
        <w:t>
      ";</w:t>
      </w:r>
    </w:p>
    <w:bookmarkEnd w:id="132"/>
    <w:bookmarkStart w:name="z137" w:id="133"/>
    <w:p>
      <w:pPr>
        <w:spacing w:after="0"/>
        <w:ind w:left="0"/>
        <w:jc w:val="both"/>
      </w:pPr>
      <w:r>
        <w:rPr>
          <w:rFonts w:ascii="Times New Roman"/>
          <w:b w:val="false"/>
          <w:i w:val="false"/>
          <w:color w:val="000000"/>
          <w:sz w:val="28"/>
        </w:rPr>
        <w:t>
      мынадай мазмұндағы жолдармен толықтырылсын:</w:t>
      </w:r>
    </w:p>
    <w:bookmarkEnd w:id="133"/>
    <w:bookmarkStart w:name="z138"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Қаскелең топтық суағарының құрылысы 1-кезек (2-іске қосу кешені) ЖЖ.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Қаскелең топтық суағарының құрылысы. Құрылыстың I кезегі (3-іске қосу кешені).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Бартоғай су қоймасы бөгетінің сейсмикалық тұрақтылығын реконструкциялау және арттыру"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Құрам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Малыбай-1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Малыбай-2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Өлшік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"Еңбекшіқазақ ауданы Мулушечный магистральдық каналын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"Еңбекшіқазақ ауданы Шамсутдин магистральдық каналын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Байсейіт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Құрты өзенінде Оң жағалау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Құрты өзенінде Сол жағалау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ҮАК каналының құрылыстарын реконструкциялау және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5"/>
    <w:p>
      <w:pPr>
        <w:spacing w:after="0"/>
        <w:ind w:left="0"/>
        <w:jc w:val="both"/>
      </w:pPr>
      <w:r>
        <w:rPr>
          <w:rFonts w:ascii="Times New Roman"/>
          <w:b w:val="false"/>
          <w:i w:val="false"/>
          <w:color w:val="000000"/>
          <w:sz w:val="28"/>
        </w:rPr>
        <w:t>
      ";</w:t>
      </w:r>
    </w:p>
    <w:bookmarkEnd w:id="135"/>
    <w:bookmarkStart w:name="z140" w:id="136"/>
    <w:p>
      <w:pPr>
        <w:spacing w:after="0"/>
        <w:ind w:left="0"/>
        <w:jc w:val="both"/>
      </w:pPr>
      <w:r>
        <w:rPr>
          <w:rFonts w:ascii="Times New Roman"/>
          <w:b w:val="false"/>
          <w:i w:val="false"/>
          <w:color w:val="000000"/>
          <w:sz w:val="28"/>
        </w:rPr>
        <w:t>
      мына:</w:t>
      </w:r>
    </w:p>
    <w:bookmarkEnd w:id="136"/>
    <w:bookmarkStart w:name="z141"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8"/>
    <w:p>
      <w:pPr>
        <w:spacing w:after="0"/>
        <w:ind w:left="0"/>
        <w:jc w:val="both"/>
      </w:pPr>
      <w:r>
        <w:rPr>
          <w:rFonts w:ascii="Times New Roman"/>
          <w:b w:val="false"/>
          <w:i w:val="false"/>
          <w:color w:val="000000"/>
          <w:sz w:val="28"/>
        </w:rPr>
        <w:t>
      "</w:t>
      </w:r>
    </w:p>
    <w:bookmarkEnd w:id="138"/>
    <w:bookmarkStart w:name="z143" w:id="139"/>
    <w:p>
      <w:pPr>
        <w:spacing w:after="0"/>
        <w:ind w:left="0"/>
        <w:jc w:val="both"/>
      </w:pPr>
      <w:r>
        <w:rPr>
          <w:rFonts w:ascii="Times New Roman"/>
          <w:b w:val="false"/>
          <w:i w:val="false"/>
          <w:color w:val="000000"/>
          <w:sz w:val="28"/>
        </w:rPr>
        <w:t xml:space="preserve">
      деген жол мынадай редакцияда жазылсын: </w:t>
      </w:r>
    </w:p>
    <w:bookmarkEnd w:id="139"/>
    <w:bookmarkStart w:name="z144" w:id="140"/>
    <w:p>
      <w:pPr>
        <w:spacing w:after="0"/>
        <w:ind w:left="0"/>
        <w:jc w:val="both"/>
      </w:pPr>
      <w:r>
        <w:rPr>
          <w:rFonts w:ascii="Times New Roman"/>
          <w:b w:val="false"/>
          <w:i w:val="false"/>
          <w:color w:val="000000"/>
          <w:sz w:val="28"/>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41"/>
    <w:p>
      <w:pPr>
        <w:spacing w:after="0"/>
        <w:ind w:left="0"/>
        <w:jc w:val="both"/>
      </w:pPr>
      <w:r>
        <w:rPr>
          <w:rFonts w:ascii="Times New Roman"/>
          <w:b w:val="false"/>
          <w:i w:val="false"/>
          <w:color w:val="000000"/>
          <w:sz w:val="28"/>
        </w:rPr>
        <w:t>
      ";</w:t>
      </w:r>
    </w:p>
    <w:bookmarkEnd w:id="141"/>
    <w:bookmarkStart w:name="z146" w:id="142"/>
    <w:p>
      <w:pPr>
        <w:spacing w:after="0"/>
        <w:ind w:left="0"/>
        <w:jc w:val="both"/>
      </w:pPr>
      <w:r>
        <w:rPr>
          <w:rFonts w:ascii="Times New Roman"/>
          <w:b w:val="false"/>
          <w:i w:val="false"/>
          <w:color w:val="000000"/>
          <w:sz w:val="28"/>
        </w:rPr>
        <w:t>
      мына:</w:t>
      </w:r>
    </w:p>
    <w:bookmarkEnd w:id="142"/>
    <w:bookmarkStart w:name="z147"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"Кобяков-Забұрын" каналын жаңғырту үшін жобалау сметалық құжаттамасын жасақтау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"Құрайлы сай" каналын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"Ералы" гидроторабындағы гидротехникалық құрылыстарды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4"/>
    <w:p>
      <w:pPr>
        <w:spacing w:after="0"/>
        <w:ind w:left="0"/>
        <w:jc w:val="both"/>
      </w:pPr>
      <w:r>
        <w:rPr>
          <w:rFonts w:ascii="Times New Roman"/>
          <w:b w:val="false"/>
          <w:i w:val="false"/>
          <w:color w:val="000000"/>
          <w:sz w:val="28"/>
        </w:rPr>
        <w:t>
      "</w:t>
      </w:r>
    </w:p>
    <w:bookmarkEnd w:id="144"/>
    <w:bookmarkStart w:name="z149" w:id="145"/>
    <w:p>
      <w:pPr>
        <w:spacing w:after="0"/>
        <w:ind w:left="0"/>
        <w:jc w:val="both"/>
      </w:pPr>
      <w:r>
        <w:rPr>
          <w:rFonts w:ascii="Times New Roman"/>
          <w:b w:val="false"/>
          <w:i w:val="false"/>
          <w:color w:val="000000"/>
          <w:sz w:val="28"/>
        </w:rPr>
        <w:t xml:space="preserve">
      деген жолдар мынадай редакцияда жазылсын: </w:t>
      </w:r>
    </w:p>
    <w:bookmarkEnd w:id="145"/>
    <w:bookmarkStart w:name="z150"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"Кобяков-Забұрын" каналын жаңғырту үшін жобалау сметалық құжаттамасын жасақтау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"Құрайлы сай" каналын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"Ералы" гидроторабындағы гидротехникалық құрылыстарды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7"/>
    <w:p>
      <w:pPr>
        <w:spacing w:after="0"/>
        <w:ind w:left="0"/>
        <w:jc w:val="both"/>
      </w:pPr>
      <w:r>
        <w:rPr>
          <w:rFonts w:ascii="Times New Roman"/>
          <w:b w:val="false"/>
          <w:i w:val="false"/>
          <w:color w:val="000000"/>
          <w:sz w:val="28"/>
        </w:rPr>
        <w:t>
      ";</w:t>
      </w:r>
    </w:p>
    <w:bookmarkEnd w:id="147"/>
    <w:bookmarkStart w:name="z152" w:id="148"/>
    <w:p>
      <w:pPr>
        <w:spacing w:after="0"/>
        <w:ind w:left="0"/>
        <w:jc w:val="both"/>
      </w:pPr>
      <w:r>
        <w:rPr>
          <w:rFonts w:ascii="Times New Roman"/>
          <w:b w:val="false"/>
          <w:i w:val="false"/>
          <w:color w:val="000000"/>
          <w:sz w:val="28"/>
        </w:rPr>
        <w:t>
      мына:</w:t>
      </w:r>
    </w:p>
    <w:bookmarkEnd w:id="148"/>
    <w:bookmarkStart w:name="z153"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50"/>
    <w:p>
      <w:pPr>
        <w:spacing w:after="0"/>
        <w:ind w:left="0"/>
        <w:jc w:val="both"/>
      </w:pPr>
      <w:r>
        <w:rPr>
          <w:rFonts w:ascii="Times New Roman"/>
          <w:b w:val="false"/>
          <w:i w:val="false"/>
          <w:color w:val="000000"/>
          <w:sz w:val="28"/>
        </w:rPr>
        <w:t>
      "</w:t>
      </w:r>
    </w:p>
    <w:bookmarkEnd w:id="150"/>
    <w:bookmarkStart w:name="z155" w:id="151"/>
    <w:p>
      <w:pPr>
        <w:spacing w:after="0"/>
        <w:ind w:left="0"/>
        <w:jc w:val="both"/>
      </w:pPr>
      <w:r>
        <w:rPr>
          <w:rFonts w:ascii="Times New Roman"/>
          <w:b w:val="false"/>
          <w:i w:val="false"/>
          <w:color w:val="000000"/>
          <w:sz w:val="28"/>
        </w:rPr>
        <w:t xml:space="preserve">
      деген жол мынадай редакцияда жазылсын: </w:t>
      </w:r>
    </w:p>
    <w:bookmarkEnd w:id="151"/>
    <w:bookmarkStart w:name="z156"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53"/>
    <w:p>
      <w:pPr>
        <w:spacing w:after="0"/>
        <w:ind w:left="0"/>
        <w:jc w:val="both"/>
      </w:pPr>
      <w:r>
        <w:rPr>
          <w:rFonts w:ascii="Times New Roman"/>
          <w:b w:val="false"/>
          <w:i w:val="false"/>
          <w:color w:val="000000"/>
          <w:sz w:val="28"/>
        </w:rPr>
        <w:t>
      ";</w:t>
      </w:r>
    </w:p>
    <w:bookmarkEnd w:id="153"/>
    <w:bookmarkStart w:name="z158" w:id="154"/>
    <w:p>
      <w:pPr>
        <w:spacing w:after="0"/>
        <w:ind w:left="0"/>
        <w:jc w:val="both"/>
      </w:pPr>
      <w:r>
        <w:rPr>
          <w:rFonts w:ascii="Times New Roman"/>
          <w:b w:val="false"/>
          <w:i w:val="false"/>
          <w:color w:val="000000"/>
          <w:sz w:val="28"/>
        </w:rPr>
        <w:t>
      мынадай мазмұндағы жолдармен толықтырылсын:</w:t>
      </w:r>
    </w:p>
    <w:bookmarkEnd w:id="154"/>
    <w:bookmarkStart w:name="z159"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Қарғыба өзенінде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Қандысу су қоймасының құрылыстарын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Қандысу өзеніндегі СЖМ және Есенгелді магистральдық каналдары бар Қандысу су торабын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ауданының 6 каналының (Бегетай, Қазақбай, Қараша, Болат, Қаратоған, Бұрымбет) суармалы жерлерін қамтамасыз ету үшін су шаруашылығы жүйелері мен құрылыстарын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Күршім өзенінде Төре тағам және Есенгелді магистральдық каналдары бар су жинау торабын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ауданының 22 каналының суармалы жерлерін қамтамасыз ету үшін су шаруашылығы жүйелері мен құрылыстарын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ауданындағы Теріс-Ащыбұлақ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ауданындағы Қарақоңыз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ауданындағы Ырғайты өзеніндегі Ырғайты су қоймасының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ауданындағы Қалғұты өзеніндегі Қалғұты су қоймасының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шекарасындағы Талас өзенінде Ақмола су қоймасының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Тама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Байбарақ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Көкжелек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Көшаман МК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Алайғыр МК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Ақиық МК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Оңғарбай ШАК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Коминтерн ШАК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Сануй ШАК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Р-7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Р-13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Р-15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Р-17-1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Р-17-2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4250 Р-21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МР-2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Шаха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Ошақбай-1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Наурызбай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Құмжота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Көкарық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Ошақбай-2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Жолдыбай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Рыстамбет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Қарымсақ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Текей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Елшібай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Конезавод ШІК каналдарын реконструкциялау "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Кейкіман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Жаңасаз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Сармық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Құмбел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Тәжібай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Кеңес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Бұзау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Безымянный лоток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Безымянный земляной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Құдайқұл-1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Құдайқұл-2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Орта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Жаңа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Тілеуболат-1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Кабан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Кабан хвостовой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Жұмахан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Байбаба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Қыдырбай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Жамбас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Назарбек-1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Сағындық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Отарбек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Болпан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Анар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Өтелбалық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Түймекент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Дөңсары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Өтеген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Ұзын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Қаражон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Шахан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Сарыбарақ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Шәлке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Ақбұлын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Сол тармақ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Оң тармақ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Р-4-1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Р-4-2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Р-4-2 ШІК каналдарын реконструкциялау суағар"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Мұнай базасы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Степновский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Қалғұты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Р-6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Р-8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Р-8-2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Р-10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Р-14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Р-16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ШҚ-1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ШҚ-3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ШҚ-5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Р-20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Р-20*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Р-30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Сельский 1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Сельский 2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Сельский 3 ШІК каналдарын реконструкциялау "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Сельский 4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Полевой 3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Р-112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Р-114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Сортопытный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Р-116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Р-118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Р-118*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Р-118а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Р-120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Р-122а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Р-122б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Р-122в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Р-124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Р-124а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Р-126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Р-128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Р-128а ШІК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Р-128б ШІК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6"/>
    <w:p>
      <w:pPr>
        <w:spacing w:after="0"/>
        <w:ind w:left="0"/>
        <w:jc w:val="both"/>
      </w:pPr>
      <w:r>
        <w:rPr>
          <w:rFonts w:ascii="Times New Roman"/>
          <w:b w:val="false"/>
          <w:i w:val="false"/>
          <w:color w:val="000000"/>
          <w:sz w:val="28"/>
        </w:rPr>
        <w:t>
      ";</w:t>
      </w:r>
    </w:p>
    <w:bookmarkEnd w:id="156"/>
    <w:bookmarkStart w:name="z161" w:id="157"/>
    <w:p>
      <w:pPr>
        <w:spacing w:after="0"/>
        <w:ind w:left="0"/>
        <w:jc w:val="both"/>
      </w:pPr>
      <w:r>
        <w:rPr>
          <w:rFonts w:ascii="Times New Roman"/>
          <w:b w:val="false"/>
          <w:i w:val="false"/>
          <w:color w:val="000000"/>
          <w:sz w:val="28"/>
        </w:rPr>
        <w:t>
      мына:</w:t>
      </w:r>
    </w:p>
    <w:bookmarkEnd w:id="157"/>
    <w:bookmarkStart w:name="z162"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 Жәнібек ауданы мекенжайында орналасқан БҚО Орда топтық су құбырын реконструкциялау V кезегі (Мұратсай-Жәнібек су таратқышы)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9"/>
    <w:p>
      <w:pPr>
        <w:spacing w:after="0"/>
        <w:ind w:left="0"/>
        <w:jc w:val="both"/>
      </w:pPr>
      <w:r>
        <w:rPr>
          <w:rFonts w:ascii="Times New Roman"/>
          <w:b w:val="false"/>
          <w:i w:val="false"/>
          <w:color w:val="000000"/>
          <w:sz w:val="28"/>
        </w:rPr>
        <w:t>
      "</w:t>
      </w:r>
    </w:p>
    <w:bookmarkEnd w:id="159"/>
    <w:bookmarkStart w:name="z164" w:id="160"/>
    <w:p>
      <w:pPr>
        <w:spacing w:after="0"/>
        <w:ind w:left="0"/>
        <w:jc w:val="both"/>
      </w:pPr>
      <w:r>
        <w:rPr>
          <w:rFonts w:ascii="Times New Roman"/>
          <w:b w:val="false"/>
          <w:i w:val="false"/>
          <w:color w:val="000000"/>
          <w:sz w:val="28"/>
        </w:rPr>
        <w:t xml:space="preserve">
      деген жолдар мынадай редакцияда жазылсын: </w:t>
      </w:r>
    </w:p>
    <w:bookmarkEnd w:id="160"/>
    <w:bookmarkStart w:name="z165"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 Жәнібек ауданы мекенжайында орналасқан БҚО Орда топтық су құбырын реконструкциялау V кезегі (Мұратсай-Жәнібек су таратқышы)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62"/>
    <w:p>
      <w:pPr>
        <w:spacing w:after="0"/>
        <w:ind w:left="0"/>
        <w:jc w:val="both"/>
      </w:pPr>
      <w:r>
        <w:rPr>
          <w:rFonts w:ascii="Times New Roman"/>
          <w:b w:val="false"/>
          <w:i w:val="false"/>
          <w:color w:val="000000"/>
          <w:sz w:val="28"/>
        </w:rPr>
        <w:t>
      ";</w:t>
      </w:r>
    </w:p>
    <w:bookmarkEnd w:id="162"/>
    <w:bookmarkStart w:name="z167" w:id="163"/>
    <w:p>
      <w:pPr>
        <w:spacing w:after="0"/>
        <w:ind w:left="0"/>
        <w:jc w:val="both"/>
      </w:pPr>
      <w:r>
        <w:rPr>
          <w:rFonts w:ascii="Times New Roman"/>
          <w:b w:val="false"/>
          <w:i w:val="false"/>
          <w:color w:val="000000"/>
          <w:sz w:val="28"/>
        </w:rPr>
        <w:t>
      мына:</w:t>
      </w:r>
    </w:p>
    <w:bookmarkEnd w:id="163"/>
    <w:bookmarkStart w:name="z168"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5"/>
    <w:p>
      <w:pPr>
        <w:spacing w:after="0"/>
        <w:ind w:left="0"/>
        <w:jc w:val="both"/>
      </w:pPr>
      <w:r>
        <w:rPr>
          <w:rFonts w:ascii="Times New Roman"/>
          <w:b w:val="false"/>
          <w:i w:val="false"/>
          <w:color w:val="000000"/>
          <w:sz w:val="28"/>
        </w:rPr>
        <w:t>
      "</w:t>
      </w:r>
    </w:p>
    <w:bookmarkEnd w:id="165"/>
    <w:bookmarkStart w:name="z170" w:id="166"/>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166"/>
    <w:bookmarkStart w:name="z171"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Жалпақтал кентінің жанындағы Үлкен Өзен өзенінде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Бітік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Дөңгелек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"Первомайский магистральдық каналын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"Санқыбай магистральдық каналын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"Бударинский"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Сексенбай кентіндегі Кіші Өзен өзенінде су қоймасын салу" ТЭН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Үлкен-Құндызды өзеніндегі Садовое су қоймасының құрылысы" ТЭН әзірлеуді аяқтау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шағын МГЭС құрылысымен Қарағанды облысы Самарқанд су қоймасының гидроторабын реконструкциялау және техникалық қайта жарақтандыру"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 қоймасының жиегін тазарту, 10,5 млн. м3"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а/о магистральдық құбыржолын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"Шоқай магистральдық каналын, Баймырза а/о-магистральдық және шаруашылық каналын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а/о магистральдық құбырын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а/о магистральдық құбырын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магистральдық каналын реконструкциялау, Самара ауылдық округі – тіреу құрылысжайы Нұра өзеніндегі суару жүйесі"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 Ынталы а/о Нұра өзенінде су қоймасының құрылысы" ТЭН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8"/>
    <w:p>
      <w:pPr>
        <w:spacing w:after="0"/>
        <w:ind w:left="0"/>
        <w:jc w:val="both"/>
      </w:pPr>
      <w:r>
        <w:rPr>
          <w:rFonts w:ascii="Times New Roman"/>
          <w:b w:val="false"/>
          <w:i w:val="false"/>
          <w:color w:val="000000"/>
          <w:sz w:val="28"/>
        </w:rPr>
        <w:t>
      ";</w:t>
      </w:r>
    </w:p>
    <w:bookmarkEnd w:id="168"/>
    <w:bookmarkStart w:name="z173" w:id="169"/>
    <w:p>
      <w:pPr>
        <w:spacing w:after="0"/>
        <w:ind w:left="0"/>
        <w:jc w:val="both"/>
      </w:pPr>
      <w:r>
        <w:rPr>
          <w:rFonts w:ascii="Times New Roman"/>
          <w:b w:val="false"/>
          <w:i w:val="false"/>
          <w:color w:val="000000"/>
          <w:sz w:val="28"/>
        </w:rPr>
        <w:t>
      мына:</w:t>
      </w:r>
    </w:p>
    <w:bookmarkEnd w:id="169"/>
    <w:bookmarkStart w:name="z174"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"Албарбөгет" бөгетін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1"/>
    <w:p>
      <w:pPr>
        <w:spacing w:after="0"/>
        <w:ind w:left="0"/>
        <w:jc w:val="both"/>
      </w:pPr>
      <w:r>
        <w:rPr>
          <w:rFonts w:ascii="Times New Roman"/>
          <w:b w:val="false"/>
          <w:i w:val="false"/>
          <w:color w:val="000000"/>
          <w:sz w:val="28"/>
        </w:rPr>
        <w:t>
      "</w:t>
      </w:r>
    </w:p>
    <w:bookmarkEnd w:id="171"/>
    <w:bookmarkStart w:name="z176" w:id="172"/>
    <w:p>
      <w:pPr>
        <w:spacing w:after="0"/>
        <w:ind w:left="0"/>
        <w:jc w:val="both"/>
      </w:pPr>
      <w:r>
        <w:rPr>
          <w:rFonts w:ascii="Times New Roman"/>
          <w:b w:val="false"/>
          <w:i w:val="false"/>
          <w:color w:val="000000"/>
          <w:sz w:val="28"/>
        </w:rPr>
        <w:t xml:space="preserve">
      деген жолдар мынадай редакцияда жазылсын: </w:t>
      </w:r>
    </w:p>
    <w:bookmarkEnd w:id="172"/>
    <w:bookmarkStart w:name="z177"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"Албарбөгет" бөгетін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4"/>
    <w:p>
      <w:pPr>
        <w:spacing w:after="0"/>
        <w:ind w:left="0"/>
        <w:jc w:val="both"/>
      </w:pPr>
      <w:r>
        <w:rPr>
          <w:rFonts w:ascii="Times New Roman"/>
          <w:b w:val="false"/>
          <w:i w:val="false"/>
          <w:color w:val="000000"/>
          <w:sz w:val="28"/>
        </w:rPr>
        <w:t>
      ";</w:t>
      </w:r>
    </w:p>
    <w:bookmarkEnd w:id="174"/>
    <w:bookmarkStart w:name="z179" w:id="175"/>
    <w:p>
      <w:pPr>
        <w:spacing w:after="0"/>
        <w:ind w:left="0"/>
        <w:jc w:val="both"/>
      </w:pPr>
      <w:r>
        <w:rPr>
          <w:rFonts w:ascii="Times New Roman"/>
          <w:b w:val="false"/>
          <w:i w:val="false"/>
          <w:color w:val="000000"/>
          <w:sz w:val="28"/>
        </w:rPr>
        <w:t>
      мына:</w:t>
      </w:r>
    </w:p>
    <w:bookmarkEnd w:id="175"/>
    <w:bookmarkStart w:name="z180"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7"/>
    <w:p>
      <w:pPr>
        <w:spacing w:after="0"/>
        <w:ind w:left="0"/>
        <w:jc w:val="both"/>
      </w:pPr>
      <w:r>
        <w:rPr>
          <w:rFonts w:ascii="Times New Roman"/>
          <w:b w:val="false"/>
          <w:i w:val="false"/>
          <w:color w:val="000000"/>
          <w:sz w:val="28"/>
        </w:rPr>
        <w:t>
      "</w:t>
      </w:r>
    </w:p>
    <w:bookmarkEnd w:id="177"/>
    <w:bookmarkStart w:name="z182" w:id="178"/>
    <w:p>
      <w:pPr>
        <w:spacing w:after="0"/>
        <w:ind w:left="0"/>
        <w:jc w:val="both"/>
      </w:pPr>
      <w:r>
        <w:rPr>
          <w:rFonts w:ascii="Times New Roman"/>
          <w:b w:val="false"/>
          <w:i w:val="false"/>
          <w:color w:val="000000"/>
          <w:sz w:val="28"/>
        </w:rPr>
        <w:t xml:space="preserve">
      деген жол мынадай редакцияда жазылсын: </w:t>
      </w:r>
    </w:p>
    <w:bookmarkEnd w:id="178"/>
    <w:bookmarkStart w:name="z183"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80"/>
    <w:p>
      <w:pPr>
        <w:spacing w:after="0"/>
        <w:ind w:left="0"/>
        <w:jc w:val="both"/>
      </w:pPr>
      <w:r>
        <w:rPr>
          <w:rFonts w:ascii="Times New Roman"/>
          <w:b w:val="false"/>
          <w:i w:val="false"/>
          <w:color w:val="000000"/>
          <w:sz w:val="28"/>
        </w:rPr>
        <w:t>
      ";</w:t>
      </w:r>
    </w:p>
    <w:bookmarkEnd w:id="180"/>
    <w:bookmarkStart w:name="z185" w:id="181"/>
    <w:p>
      <w:pPr>
        <w:spacing w:after="0"/>
        <w:ind w:left="0"/>
        <w:jc w:val="both"/>
      </w:pPr>
      <w:r>
        <w:rPr>
          <w:rFonts w:ascii="Times New Roman"/>
          <w:b w:val="false"/>
          <w:i w:val="false"/>
          <w:color w:val="000000"/>
          <w:sz w:val="28"/>
        </w:rPr>
        <w:t>
      мына:</w:t>
      </w:r>
    </w:p>
    <w:bookmarkEnd w:id="181"/>
    <w:bookmarkStart w:name="z186"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3"/>
    <w:p>
      <w:pPr>
        <w:spacing w:after="0"/>
        <w:ind w:left="0"/>
        <w:jc w:val="both"/>
      </w:pPr>
      <w:r>
        <w:rPr>
          <w:rFonts w:ascii="Times New Roman"/>
          <w:b w:val="false"/>
          <w:i w:val="false"/>
          <w:color w:val="000000"/>
          <w:sz w:val="28"/>
        </w:rPr>
        <w:t>
      "</w:t>
      </w:r>
    </w:p>
    <w:bookmarkEnd w:id="183"/>
    <w:bookmarkStart w:name="z188" w:id="184"/>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184"/>
    <w:bookmarkStart w:name="z189"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қабылдағышынан № 1 сорғы станциясына дейін магистральдық су тартқыштың екінші желісін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ауданындағы "Тақыркөл" бас су қабылдағышынан № 3 сорғы станциясына дейін магистральдық су құбырының екінші желісін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Ақбасты елді мекенінің Қосаман-Ақбасты Арал-Сарыбұлақ топтық су құбырын қосу тармағын салу және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салу және кеңейту (5 жаңа ұңғыманы бұрғылау)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Қызылорда су торабын реконструкциялау. I кезек" ЖЖ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Келінтөбе, Әйтек, Сүнақата" 3 арнасын цифрландыру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магистралды және шаруашылықаралық арналарды реконструкциялау ("Новошиели МК", о-2, Р-7, "Келтөбе МК", "Қызылорда оң жағалауы МК", Р-12, Қазалы оң жағалауы МК, Әйтек, Сүнақата, Қамыстықак, Жаңаорық, Р-1, ЛМК-9, ЛМК-11В, ЛМК-15В, ЛМК - 17а, Ботабай, Жетікөл-Жарма, Шонық, Сол тармақ, Коммунизм, Құрайлы, Оң тармақ, Наурызбай, Балжарма)"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Сумағар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Тайпақкөл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Күркіреуік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Жаңасұлутөбе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Ботабай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Жетікөл-жарма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Көксу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Жаңадария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 арық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Сауранбай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Қызылорда оң жағалауы магистральдық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Қызылорда сол жағалауы магистральдық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Басықара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Ақсай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Қазалы оң жағалауы магистральдық каналын автоматтандыруға арналған ЖІЖ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Қазалы сол жағалауы магистральдық каналын автоматтандыруға арналған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6"/>
    <w:p>
      <w:pPr>
        <w:spacing w:after="0"/>
        <w:ind w:left="0"/>
        <w:jc w:val="both"/>
      </w:pPr>
      <w:r>
        <w:rPr>
          <w:rFonts w:ascii="Times New Roman"/>
          <w:b w:val="false"/>
          <w:i w:val="false"/>
          <w:color w:val="000000"/>
          <w:sz w:val="28"/>
        </w:rPr>
        <w:t>
      ";</w:t>
      </w:r>
    </w:p>
    <w:bookmarkEnd w:id="186"/>
    <w:bookmarkStart w:name="z191" w:id="187"/>
    <w:p>
      <w:pPr>
        <w:spacing w:after="0"/>
        <w:ind w:left="0"/>
        <w:jc w:val="both"/>
      </w:pPr>
      <w:r>
        <w:rPr>
          <w:rFonts w:ascii="Times New Roman"/>
          <w:b w:val="false"/>
          <w:i w:val="false"/>
          <w:color w:val="000000"/>
          <w:sz w:val="28"/>
        </w:rPr>
        <w:t>
      мына:</w:t>
      </w:r>
    </w:p>
    <w:bookmarkEnd w:id="187"/>
    <w:bookmarkStart w:name="z192"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9"/>
    <w:p>
      <w:pPr>
        <w:spacing w:after="0"/>
        <w:ind w:left="0"/>
        <w:jc w:val="both"/>
      </w:pPr>
      <w:r>
        <w:rPr>
          <w:rFonts w:ascii="Times New Roman"/>
          <w:b w:val="false"/>
          <w:i w:val="false"/>
          <w:color w:val="000000"/>
          <w:sz w:val="28"/>
        </w:rPr>
        <w:t>
      "</w:t>
      </w:r>
    </w:p>
    <w:bookmarkEnd w:id="189"/>
    <w:bookmarkStart w:name="z194" w:id="190"/>
    <w:p>
      <w:pPr>
        <w:spacing w:after="0"/>
        <w:ind w:left="0"/>
        <w:jc w:val="both"/>
      </w:pPr>
      <w:r>
        <w:rPr>
          <w:rFonts w:ascii="Times New Roman"/>
          <w:b w:val="false"/>
          <w:i w:val="false"/>
          <w:color w:val="000000"/>
          <w:sz w:val="28"/>
        </w:rPr>
        <w:t xml:space="preserve">
      деген жолдар мынадай редакцияда жазылсын: </w:t>
      </w:r>
    </w:p>
    <w:bookmarkEnd w:id="190"/>
    <w:bookmarkStart w:name="z195"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2"/>
    <w:p>
      <w:pPr>
        <w:spacing w:after="0"/>
        <w:ind w:left="0"/>
        <w:jc w:val="both"/>
      </w:pPr>
      <w:r>
        <w:rPr>
          <w:rFonts w:ascii="Times New Roman"/>
          <w:b w:val="false"/>
          <w:i w:val="false"/>
          <w:color w:val="000000"/>
          <w:sz w:val="28"/>
        </w:rPr>
        <w:t>
      ";</w:t>
      </w:r>
    </w:p>
    <w:bookmarkEnd w:id="192"/>
    <w:bookmarkStart w:name="z197" w:id="193"/>
    <w:p>
      <w:pPr>
        <w:spacing w:after="0"/>
        <w:ind w:left="0"/>
        <w:jc w:val="both"/>
      </w:pPr>
      <w:r>
        <w:rPr>
          <w:rFonts w:ascii="Times New Roman"/>
          <w:b w:val="false"/>
          <w:i w:val="false"/>
          <w:color w:val="000000"/>
          <w:sz w:val="28"/>
        </w:rPr>
        <w:t xml:space="preserve">
      мынадай мазмұндағы жолдармен толықтырылсын: </w:t>
      </w:r>
    </w:p>
    <w:bookmarkEnd w:id="193"/>
    <w:bookmarkStart w:name="z198"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 Қаракөл су қоймасының құрылысын аяқтау"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ауданының Қарабұта өзеніндегі Ақтоған, Татар, Белбастау магистральдық каналдары бар бөгеттік су торабын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өзеніндегі Бұрғон және Жанбас магистральдық каналдары бар бөгеттік гидроторапты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Қаракөл өзенінде Оң жағалау және Сол жағалау магистральдық каналдары бар бөгеттік гидроторапты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ауданындағы Ақтоған магистральдық каналдары бар Бақанас өзеніндегі су торабын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Жанбике каналының Ақусат 2 ауданының суармалы жерлерін сумен қамтамасыз ету үшін су шаруашылығы жүйелері мен құрылыстарын реконструкциялау және қалпына келтіру"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ауданының суармалы жерлерін сумен қамтамасыз ету үшін су шаруашылығы жүйелері мен құрылыстарын реконструкциялау және қалпына келтіру 10 канал (Отгонный, Назар-Орал, Тоқтыбай, Соединительный, Амангелді, Алмалы, Шошқалы) Қызылшоқы, Ақбастау, Жанай)"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ауданының суармалы жерлерін сумен қамтамасыз ету үшін су шаруашылығы жүйелері мен құрылыстарын реконструкциялау және қалпына келтіру 5 канал (Гольцовский, Бөгенбай, Қорықшар, Трудовой, Ақтоған)"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5"/>
    <w:p>
      <w:pPr>
        <w:spacing w:after="0"/>
        <w:ind w:left="0"/>
        <w:jc w:val="both"/>
      </w:pPr>
      <w:r>
        <w:rPr>
          <w:rFonts w:ascii="Times New Roman"/>
          <w:b w:val="false"/>
          <w:i w:val="false"/>
          <w:color w:val="000000"/>
          <w:sz w:val="28"/>
        </w:rPr>
        <w:t>
      ";</w:t>
      </w:r>
    </w:p>
    <w:bookmarkEnd w:id="195"/>
    <w:bookmarkStart w:name="z200" w:id="196"/>
    <w:p>
      <w:pPr>
        <w:spacing w:after="0"/>
        <w:ind w:left="0"/>
        <w:jc w:val="both"/>
      </w:pPr>
      <w:r>
        <w:rPr>
          <w:rFonts w:ascii="Times New Roman"/>
          <w:b w:val="false"/>
          <w:i w:val="false"/>
          <w:color w:val="000000"/>
          <w:sz w:val="28"/>
        </w:rPr>
        <w:t>
      мына:</w:t>
      </w:r>
    </w:p>
    <w:bookmarkEnd w:id="196"/>
    <w:bookmarkStart w:name="z201"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8"/>
    <w:p>
      <w:pPr>
        <w:spacing w:after="0"/>
        <w:ind w:left="0"/>
        <w:jc w:val="both"/>
      </w:pPr>
      <w:r>
        <w:rPr>
          <w:rFonts w:ascii="Times New Roman"/>
          <w:b w:val="false"/>
          <w:i w:val="false"/>
          <w:color w:val="000000"/>
          <w:sz w:val="28"/>
        </w:rPr>
        <w:t>
      "</w:t>
      </w:r>
    </w:p>
    <w:bookmarkEnd w:id="198"/>
    <w:bookmarkStart w:name="z203" w:id="199"/>
    <w:p>
      <w:pPr>
        <w:spacing w:after="0"/>
        <w:ind w:left="0"/>
        <w:jc w:val="both"/>
      </w:pPr>
      <w:r>
        <w:rPr>
          <w:rFonts w:ascii="Times New Roman"/>
          <w:b w:val="false"/>
          <w:i w:val="false"/>
          <w:color w:val="000000"/>
          <w:sz w:val="28"/>
        </w:rPr>
        <w:t xml:space="preserve">
      деген жолдар мынадай редакцияда жазылсын: </w:t>
      </w:r>
    </w:p>
    <w:bookmarkEnd w:id="199"/>
    <w:bookmarkStart w:name="z204"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201"/>
    <w:p>
      <w:pPr>
        <w:spacing w:after="0"/>
        <w:ind w:left="0"/>
        <w:jc w:val="both"/>
      </w:pPr>
      <w:r>
        <w:rPr>
          <w:rFonts w:ascii="Times New Roman"/>
          <w:b w:val="false"/>
          <w:i w:val="false"/>
          <w:color w:val="000000"/>
          <w:sz w:val="28"/>
        </w:rPr>
        <w:t>
      ";</w:t>
      </w:r>
    </w:p>
    <w:bookmarkEnd w:id="201"/>
    <w:bookmarkStart w:name="z206" w:id="202"/>
    <w:p>
      <w:pPr>
        <w:spacing w:after="0"/>
        <w:ind w:left="0"/>
        <w:jc w:val="both"/>
      </w:pPr>
      <w:r>
        <w:rPr>
          <w:rFonts w:ascii="Times New Roman"/>
          <w:b w:val="false"/>
          <w:i w:val="false"/>
          <w:color w:val="000000"/>
          <w:sz w:val="28"/>
        </w:rPr>
        <w:t xml:space="preserve">
      мынадай мазмұндағы жолдармен толықтырылсын: </w:t>
      </w:r>
    </w:p>
    <w:bookmarkEnd w:id="202"/>
    <w:bookmarkStart w:name="z207" w:id="203"/>
    <w:p>
      <w:pPr>
        <w:spacing w:after="0"/>
        <w:ind w:left="0"/>
        <w:jc w:val="both"/>
      </w:pP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Ақешкі МК-мен Ақешкі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МК-мен Ащыбұлақ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су қоймасын Алмалы МК-мен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 өзеніндегі су торабын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ауданындағы Тентек өзеніндегі су тарту гидроторабын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ауданында Үштөбе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4"/>
    <w:p>
      <w:pPr>
        <w:spacing w:after="0"/>
        <w:ind w:left="0"/>
        <w:jc w:val="both"/>
      </w:pPr>
      <w:r>
        <w:rPr>
          <w:rFonts w:ascii="Times New Roman"/>
          <w:b w:val="false"/>
          <w:i w:val="false"/>
          <w:color w:val="000000"/>
          <w:sz w:val="28"/>
        </w:rPr>
        <w:t>
      ";</w:t>
      </w:r>
    </w:p>
    <w:bookmarkEnd w:id="204"/>
    <w:bookmarkStart w:name="z209" w:id="205"/>
    <w:p>
      <w:pPr>
        <w:spacing w:after="0"/>
        <w:ind w:left="0"/>
        <w:jc w:val="both"/>
      </w:pPr>
      <w:r>
        <w:rPr>
          <w:rFonts w:ascii="Times New Roman"/>
          <w:b w:val="false"/>
          <w:i w:val="false"/>
          <w:color w:val="000000"/>
          <w:sz w:val="28"/>
        </w:rPr>
        <w:t>
      мына:</w:t>
      </w:r>
    </w:p>
    <w:bookmarkEnd w:id="205"/>
    <w:bookmarkStart w:name="z210"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 ШАТИ дейін су таратқыш сала отырып, Үйтас-Айдос су жинағышының ІІ көтергіш сорғы станциясын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7"/>
    <w:p>
      <w:pPr>
        <w:spacing w:after="0"/>
        <w:ind w:left="0"/>
        <w:jc w:val="both"/>
      </w:pPr>
      <w:r>
        <w:rPr>
          <w:rFonts w:ascii="Times New Roman"/>
          <w:b w:val="false"/>
          <w:i w:val="false"/>
          <w:color w:val="000000"/>
          <w:sz w:val="28"/>
        </w:rPr>
        <w:t>
      "</w:t>
      </w:r>
    </w:p>
    <w:bookmarkEnd w:id="207"/>
    <w:bookmarkStart w:name="z212" w:id="208"/>
    <w:p>
      <w:pPr>
        <w:spacing w:after="0"/>
        <w:ind w:left="0"/>
        <w:jc w:val="both"/>
      </w:pPr>
      <w:r>
        <w:rPr>
          <w:rFonts w:ascii="Times New Roman"/>
          <w:b w:val="false"/>
          <w:i w:val="false"/>
          <w:color w:val="000000"/>
          <w:sz w:val="28"/>
        </w:rPr>
        <w:t xml:space="preserve">
      деген жолдар мынадай редакцияда жазылсын: </w:t>
      </w:r>
    </w:p>
    <w:bookmarkEnd w:id="208"/>
    <w:bookmarkStart w:name="z213"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 ШАТИ дейін су таратқыш сала отырып, Үйтас-Айдос су жинағышының ІІ көтергіш сорғы станциясын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10"/>
    <w:p>
      <w:pPr>
        <w:spacing w:after="0"/>
        <w:ind w:left="0"/>
        <w:jc w:val="both"/>
      </w:pPr>
      <w:r>
        <w:rPr>
          <w:rFonts w:ascii="Times New Roman"/>
          <w:b w:val="false"/>
          <w:i w:val="false"/>
          <w:color w:val="000000"/>
          <w:sz w:val="28"/>
        </w:rPr>
        <w:t>
      ";</w:t>
      </w:r>
    </w:p>
    <w:bookmarkEnd w:id="210"/>
    <w:bookmarkStart w:name="z215" w:id="211"/>
    <w:p>
      <w:pPr>
        <w:spacing w:after="0"/>
        <w:ind w:left="0"/>
        <w:jc w:val="both"/>
      </w:pPr>
      <w:r>
        <w:rPr>
          <w:rFonts w:ascii="Times New Roman"/>
          <w:b w:val="false"/>
          <w:i w:val="false"/>
          <w:color w:val="000000"/>
          <w:sz w:val="28"/>
        </w:rPr>
        <w:t xml:space="preserve">
      мынадай мазмұндағы жолдармен толықтырылсын: </w:t>
      </w:r>
    </w:p>
    <w:bookmarkEnd w:id="211"/>
    <w:bookmarkStart w:name="z216"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Жезқазған қаласын сумен жабдықтауды ескере отырып, Есқұла су құбырын салу (Түзету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Талап а/о Жезді магистральдық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13"/>
    <w:p>
      <w:pPr>
        <w:spacing w:after="0"/>
        <w:ind w:left="0"/>
        <w:jc w:val="both"/>
      </w:pPr>
      <w:r>
        <w:rPr>
          <w:rFonts w:ascii="Times New Roman"/>
          <w:b w:val="false"/>
          <w:i w:val="false"/>
          <w:color w:val="000000"/>
          <w:sz w:val="28"/>
        </w:rPr>
        <w:t>
      ";</w:t>
      </w:r>
    </w:p>
    <w:bookmarkEnd w:id="213"/>
    <w:bookmarkStart w:name="z218" w:id="214"/>
    <w:p>
      <w:pPr>
        <w:spacing w:after="0"/>
        <w:ind w:left="0"/>
        <w:jc w:val="both"/>
      </w:pPr>
      <w:r>
        <w:rPr>
          <w:rFonts w:ascii="Times New Roman"/>
          <w:b w:val="false"/>
          <w:i w:val="false"/>
          <w:color w:val="000000"/>
          <w:sz w:val="28"/>
        </w:rPr>
        <w:t>
      мына:</w:t>
      </w:r>
    </w:p>
    <w:bookmarkEnd w:id="214"/>
    <w:bookmarkStart w:name="z219"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16"/>
    <w:p>
      <w:pPr>
        <w:spacing w:after="0"/>
        <w:ind w:left="0"/>
        <w:jc w:val="both"/>
      </w:pPr>
      <w:r>
        <w:rPr>
          <w:rFonts w:ascii="Times New Roman"/>
          <w:b w:val="false"/>
          <w:i w:val="false"/>
          <w:color w:val="000000"/>
          <w:sz w:val="28"/>
        </w:rPr>
        <w:t>
      "</w:t>
      </w:r>
    </w:p>
    <w:bookmarkEnd w:id="216"/>
    <w:bookmarkStart w:name="z221" w:id="217"/>
    <w:p>
      <w:pPr>
        <w:spacing w:after="0"/>
        <w:ind w:left="0"/>
        <w:jc w:val="both"/>
      </w:pPr>
      <w:r>
        <w:rPr>
          <w:rFonts w:ascii="Times New Roman"/>
          <w:b w:val="false"/>
          <w:i w:val="false"/>
          <w:color w:val="000000"/>
          <w:sz w:val="28"/>
        </w:rPr>
        <w:t xml:space="preserve">
      деген жол мынадай редакцияда жазылсын: </w:t>
      </w:r>
    </w:p>
    <w:bookmarkEnd w:id="217"/>
    <w:bookmarkStart w:name="z222" w:id="218"/>
    <w:p>
      <w:pPr>
        <w:spacing w:after="0"/>
        <w:ind w:left="0"/>
        <w:jc w:val="both"/>
      </w:pPr>
      <w:r>
        <w:rPr>
          <w:rFonts w:ascii="Times New Roman"/>
          <w:b w:val="false"/>
          <w:i w:val="false"/>
          <w:color w:val="000000"/>
          <w:sz w:val="28"/>
        </w:rPr>
        <w:t>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19"/>
    <w:p>
      <w:pPr>
        <w:spacing w:after="0"/>
        <w:ind w:left="0"/>
        <w:jc w:val="both"/>
      </w:pPr>
      <w:r>
        <w:rPr>
          <w:rFonts w:ascii="Times New Roman"/>
          <w:b w:val="false"/>
          <w:i w:val="false"/>
          <w:color w:val="000000"/>
          <w:sz w:val="28"/>
        </w:rPr>
        <w:t>
      ";</w:t>
      </w:r>
    </w:p>
    <w:bookmarkEnd w:id="219"/>
    <w:bookmarkStart w:name="z224" w:id="220"/>
    <w:p>
      <w:pPr>
        <w:spacing w:after="0"/>
        <w:ind w:left="0"/>
        <w:jc w:val="both"/>
      </w:pPr>
      <w:r>
        <w:rPr>
          <w:rFonts w:ascii="Times New Roman"/>
          <w:b w:val="false"/>
          <w:i w:val="false"/>
          <w:color w:val="000000"/>
          <w:sz w:val="28"/>
        </w:rPr>
        <w:t>
      мына:</w:t>
      </w:r>
    </w:p>
    <w:bookmarkEnd w:id="220"/>
    <w:bookmarkStart w:name="z225"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22"/>
    <w:p>
      <w:pPr>
        <w:spacing w:after="0"/>
        <w:ind w:left="0"/>
        <w:jc w:val="both"/>
      </w:pPr>
      <w:r>
        <w:rPr>
          <w:rFonts w:ascii="Times New Roman"/>
          <w:b w:val="false"/>
          <w:i w:val="false"/>
          <w:color w:val="000000"/>
          <w:sz w:val="28"/>
        </w:rPr>
        <w:t>
      "</w:t>
      </w:r>
    </w:p>
    <w:bookmarkEnd w:id="222"/>
    <w:bookmarkStart w:name="z227" w:id="223"/>
    <w:p>
      <w:pPr>
        <w:spacing w:after="0"/>
        <w:ind w:left="0"/>
        <w:jc w:val="both"/>
      </w:pPr>
      <w:r>
        <w:rPr>
          <w:rFonts w:ascii="Times New Roman"/>
          <w:b w:val="false"/>
          <w:i w:val="false"/>
          <w:color w:val="000000"/>
          <w:sz w:val="28"/>
        </w:rPr>
        <w:t xml:space="preserve">
      деген жолдар мынадай редакцияда жазылсын: </w:t>
      </w:r>
    </w:p>
    <w:bookmarkEnd w:id="223"/>
    <w:bookmarkStart w:name="z228" w:id="224"/>
    <w:p>
      <w:pPr>
        <w:spacing w:after="0"/>
        <w:ind w:left="0"/>
        <w:jc w:val="both"/>
      </w:pPr>
      <w:r>
        <w:rPr>
          <w:rFonts w:ascii="Times New Roman"/>
          <w:b w:val="false"/>
          <w:i w:val="false"/>
          <w:color w:val="000000"/>
          <w:sz w:val="28"/>
        </w:rPr>
        <w:t>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25"/>
    <w:p>
      <w:pPr>
        <w:spacing w:after="0"/>
        <w:ind w:left="0"/>
        <w:jc w:val="both"/>
      </w:pPr>
      <w:r>
        <w:rPr>
          <w:rFonts w:ascii="Times New Roman"/>
          <w:b w:val="false"/>
          <w:i w:val="false"/>
          <w:color w:val="000000"/>
          <w:sz w:val="28"/>
        </w:rPr>
        <w:t>
      ";</w:t>
      </w:r>
    </w:p>
    <w:bookmarkEnd w:id="225"/>
    <w:bookmarkStart w:name="z230" w:id="226"/>
    <w:p>
      <w:pPr>
        <w:spacing w:after="0"/>
        <w:ind w:left="0"/>
        <w:jc w:val="both"/>
      </w:pPr>
      <w:r>
        <w:rPr>
          <w:rFonts w:ascii="Times New Roman"/>
          <w:b w:val="false"/>
          <w:i w:val="false"/>
          <w:color w:val="000000"/>
          <w:sz w:val="28"/>
        </w:rPr>
        <w:t>
      мына:</w:t>
      </w:r>
    </w:p>
    <w:bookmarkEnd w:id="226"/>
    <w:bookmarkStart w:name="z231"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құбырының IV сатыдағы №1 "Замотаевка" сорғы станциясының технологиялық жабдығын қайта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8"/>
    <w:p>
      <w:pPr>
        <w:spacing w:after="0"/>
        <w:ind w:left="0"/>
        <w:jc w:val="both"/>
      </w:pPr>
      <w:r>
        <w:rPr>
          <w:rFonts w:ascii="Times New Roman"/>
          <w:b w:val="false"/>
          <w:i w:val="false"/>
          <w:color w:val="000000"/>
          <w:sz w:val="28"/>
        </w:rPr>
        <w:t>
      "</w:t>
      </w:r>
    </w:p>
    <w:bookmarkEnd w:id="228"/>
    <w:bookmarkStart w:name="z233" w:id="229"/>
    <w:p>
      <w:pPr>
        <w:spacing w:after="0"/>
        <w:ind w:left="0"/>
        <w:jc w:val="both"/>
      </w:pPr>
      <w:r>
        <w:rPr>
          <w:rFonts w:ascii="Times New Roman"/>
          <w:b w:val="false"/>
          <w:i w:val="false"/>
          <w:color w:val="000000"/>
          <w:sz w:val="28"/>
        </w:rPr>
        <w:t xml:space="preserve">
      деген жолдар мынадай редакцияда жазылсын: </w:t>
      </w:r>
    </w:p>
    <w:bookmarkEnd w:id="229"/>
    <w:bookmarkStart w:name="z234"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құбырының IV сатыдағы №1 "Замотаевка" сорғы станциясының технологиялық жабдығын қайта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31"/>
    <w:p>
      <w:pPr>
        <w:spacing w:after="0"/>
        <w:ind w:left="0"/>
        <w:jc w:val="both"/>
      </w:pPr>
      <w:r>
        <w:rPr>
          <w:rFonts w:ascii="Times New Roman"/>
          <w:b w:val="false"/>
          <w:i w:val="false"/>
          <w:color w:val="000000"/>
          <w:sz w:val="28"/>
        </w:rPr>
        <w:t>
      ";</w:t>
      </w:r>
    </w:p>
    <w:bookmarkEnd w:id="231"/>
    <w:bookmarkStart w:name="z236" w:id="232"/>
    <w:p>
      <w:pPr>
        <w:spacing w:after="0"/>
        <w:ind w:left="0"/>
        <w:jc w:val="both"/>
      </w:pPr>
      <w:r>
        <w:rPr>
          <w:rFonts w:ascii="Times New Roman"/>
          <w:b w:val="false"/>
          <w:i w:val="false"/>
          <w:color w:val="000000"/>
          <w:sz w:val="28"/>
        </w:rPr>
        <w:t xml:space="preserve">
      мынадай мазмұндағы жолдармен толықтырылсын: </w:t>
      </w:r>
    </w:p>
    <w:bookmarkEnd w:id="232"/>
    <w:bookmarkStart w:name="z237"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топтық су құбырына қосылған ауылдық елді мекендерге бұрмаларды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топтық су құбырының бас құрылыстарын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бас құрылыстарын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4"/>
    <w:p>
      <w:pPr>
        <w:spacing w:after="0"/>
        <w:ind w:left="0"/>
        <w:jc w:val="both"/>
      </w:pPr>
      <w:r>
        <w:rPr>
          <w:rFonts w:ascii="Times New Roman"/>
          <w:b w:val="false"/>
          <w:i w:val="false"/>
          <w:color w:val="000000"/>
          <w:sz w:val="28"/>
        </w:rPr>
        <w:t>
      ";</w:t>
      </w:r>
    </w:p>
    <w:bookmarkEnd w:id="234"/>
    <w:bookmarkStart w:name="z239" w:id="235"/>
    <w:p>
      <w:pPr>
        <w:spacing w:after="0"/>
        <w:ind w:left="0"/>
        <w:jc w:val="both"/>
      </w:pPr>
      <w:r>
        <w:rPr>
          <w:rFonts w:ascii="Times New Roman"/>
          <w:b w:val="false"/>
          <w:i w:val="false"/>
          <w:color w:val="000000"/>
          <w:sz w:val="28"/>
        </w:rPr>
        <w:t>
      мына:</w:t>
      </w:r>
    </w:p>
    <w:bookmarkEnd w:id="235"/>
    <w:bookmarkStart w:name="z240" w:id="236"/>
    <w:p>
      <w:pPr>
        <w:spacing w:after="0"/>
        <w:ind w:left="0"/>
        <w:jc w:val="both"/>
      </w:pP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7"/>
    <w:p>
      <w:pPr>
        <w:spacing w:after="0"/>
        <w:ind w:left="0"/>
        <w:jc w:val="both"/>
      </w:pPr>
      <w:r>
        <w:rPr>
          <w:rFonts w:ascii="Times New Roman"/>
          <w:b w:val="false"/>
          <w:i w:val="false"/>
          <w:color w:val="000000"/>
          <w:sz w:val="28"/>
        </w:rPr>
        <w:t>
      "</w:t>
      </w:r>
    </w:p>
    <w:bookmarkEnd w:id="237"/>
    <w:bookmarkStart w:name="z242" w:id="238"/>
    <w:p>
      <w:pPr>
        <w:spacing w:after="0"/>
        <w:ind w:left="0"/>
        <w:jc w:val="both"/>
      </w:pPr>
      <w:r>
        <w:rPr>
          <w:rFonts w:ascii="Times New Roman"/>
          <w:b w:val="false"/>
          <w:i w:val="false"/>
          <w:color w:val="000000"/>
          <w:sz w:val="28"/>
        </w:rPr>
        <w:t xml:space="preserve">
      деген жол мынадай редакцияда жазылсын: </w:t>
      </w:r>
    </w:p>
    <w:bookmarkEnd w:id="238"/>
    <w:bookmarkStart w:name="z243"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40"/>
    <w:p>
      <w:pPr>
        <w:spacing w:after="0"/>
        <w:ind w:left="0"/>
        <w:jc w:val="both"/>
      </w:pPr>
      <w:r>
        <w:rPr>
          <w:rFonts w:ascii="Times New Roman"/>
          <w:b w:val="false"/>
          <w:i w:val="false"/>
          <w:color w:val="000000"/>
          <w:sz w:val="28"/>
        </w:rPr>
        <w:t>
      ";</w:t>
      </w:r>
    </w:p>
    <w:bookmarkEnd w:id="240"/>
    <w:bookmarkStart w:name="z245" w:id="241"/>
    <w:p>
      <w:pPr>
        <w:spacing w:after="0"/>
        <w:ind w:left="0"/>
        <w:jc w:val="both"/>
      </w:pPr>
      <w:r>
        <w:rPr>
          <w:rFonts w:ascii="Times New Roman"/>
          <w:b w:val="false"/>
          <w:i w:val="false"/>
          <w:color w:val="000000"/>
          <w:sz w:val="28"/>
        </w:rPr>
        <w:t>
      мына:</w:t>
      </w:r>
    </w:p>
    <w:bookmarkEnd w:id="241"/>
    <w:bookmarkStart w:name="z246"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43"/>
    <w:p>
      <w:pPr>
        <w:spacing w:after="0"/>
        <w:ind w:left="0"/>
        <w:jc w:val="both"/>
      </w:pPr>
      <w:r>
        <w:rPr>
          <w:rFonts w:ascii="Times New Roman"/>
          <w:b w:val="false"/>
          <w:i w:val="false"/>
          <w:color w:val="000000"/>
          <w:sz w:val="28"/>
        </w:rPr>
        <w:t>
      "</w:t>
      </w:r>
    </w:p>
    <w:bookmarkEnd w:id="243"/>
    <w:bookmarkStart w:name="z248" w:id="244"/>
    <w:p>
      <w:pPr>
        <w:spacing w:after="0"/>
        <w:ind w:left="0"/>
        <w:jc w:val="both"/>
      </w:pPr>
      <w:r>
        <w:rPr>
          <w:rFonts w:ascii="Times New Roman"/>
          <w:b w:val="false"/>
          <w:i w:val="false"/>
          <w:color w:val="000000"/>
          <w:sz w:val="28"/>
        </w:rPr>
        <w:t xml:space="preserve">
      деген жол мынадай редакцияда жазылсын: </w:t>
      </w:r>
    </w:p>
    <w:bookmarkEnd w:id="244"/>
    <w:bookmarkStart w:name="z249" w:id="245"/>
    <w:p>
      <w:pPr>
        <w:spacing w:after="0"/>
        <w:ind w:left="0"/>
        <w:jc w:val="both"/>
      </w:pPr>
      <w:r>
        <w:rPr>
          <w:rFonts w:ascii="Times New Roman"/>
          <w:b w:val="false"/>
          <w:i w:val="false"/>
          <w:color w:val="000000"/>
          <w:sz w:val="28"/>
        </w:rPr>
        <w:t>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6"/>
    <w:p>
      <w:pPr>
        <w:spacing w:after="0"/>
        <w:ind w:left="0"/>
        <w:jc w:val="both"/>
      </w:pPr>
      <w:r>
        <w:rPr>
          <w:rFonts w:ascii="Times New Roman"/>
          <w:b w:val="false"/>
          <w:i w:val="false"/>
          <w:color w:val="000000"/>
          <w:sz w:val="28"/>
        </w:rPr>
        <w:t>
      ";</w:t>
      </w:r>
    </w:p>
    <w:bookmarkEnd w:id="246"/>
    <w:bookmarkStart w:name="z251" w:id="247"/>
    <w:p>
      <w:pPr>
        <w:spacing w:after="0"/>
        <w:ind w:left="0"/>
        <w:jc w:val="both"/>
      </w:pPr>
      <w:r>
        <w:rPr>
          <w:rFonts w:ascii="Times New Roman"/>
          <w:b w:val="false"/>
          <w:i w:val="false"/>
          <w:color w:val="000000"/>
          <w:sz w:val="28"/>
        </w:rPr>
        <w:t>
      мына:</w:t>
      </w:r>
    </w:p>
    <w:bookmarkEnd w:id="247"/>
    <w:bookmarkStart w:name="z252"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және Арыс аудандарындағы Қызылқұм магистральді каналын суды бөлуді және суды есептеуді автоматтандырып қайта құру (III-кезек)"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49"/>
    <w:p>
      <w:pPr>
        <w:spacing w:after="0"/>
        <w:ind w:left="0"/>
        <w:jc w:val="both"/>
      </w:pPr>
      <w:r>
        <w:rPr>
          <w:rFonts w:ascii="Times New Roman"/>
          <w:b w:val="false"/>
          <w:i w:val="false"/>
          <w:color w:val="000000"/>
          <w:sz w:val="28"/>
        </w:rPr>
        <w:t>
      "</w:t>
      </w:r>
    </w:p>
    <w:bookmarkEnd w:id="249"/>
    <w:bookmarkStart w:name="z254" w:id="250"/>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250"/>
    <w:bookmarkStart w:name="z255"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Бәйдібек ауданы Қапшағай су қоймасын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контрреттегішін жөндеу және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Бадам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 сумен жабдықтау жүйелерінің тазарту құрылысын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Тәуелсіздігіне 20 жыл атындағы ОҚО Мақтаарал ауданының суармалы жерлеріне Шардара су қоймасынан машиналық су беру"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магистральдық каналын реконструкциялау 4 кезек"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Алатау батыр а/о, Сүткент а/о, Қызылқұм а/о 5 каналын (4Р-1, 4Р-2, 4Р-3, 4Р-4, СР-1)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ауданының 12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"БКМК трансшекаралық каналдарын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"Ханым трансшекаралық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 трансшекаралық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"В-15 трансшекаралық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 трансшекаралық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"Ашынау трансшекаралық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 МКШ трансшекаралық каналдарын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Көкмардан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Көкмардан каналының жаңа бөлінуін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Берді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Сарыкөл жеткізу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Көктөбе-1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Жамантөбе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Мирный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Қантоғай-1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Амантай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Көккөл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Жамантал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Ескі құрылыс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Бесторанғыл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Түйе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Шәмші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Сарыбел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Әбілда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Құдайберген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Көларық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Беларық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Сұлыарық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Шеңгелді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Көксарай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Маяқұм-1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Сұркөл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Балтабай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Бақтыбай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Маяқұм-2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Қалқабай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Терекарық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Мақыбай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Сумағар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Мұңайтпас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Ақкөл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Кебірлі Шығанақ ІІ каналын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ауданының бөгет су қабылдағышымен Бересек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Үшбас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Ақсүмбе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Бақырлы МК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Шардара ШАК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Ақшығанақ ШАК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 Әйменов (КМ-1/КМ-2) ШАК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Жақсыбаев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Ш-7 ШАК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Ш-11-А ШАК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Бозарық 1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Бозарық-2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Аштархан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Бақтыбай ІІ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Балтабай ІІ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Қонай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Ақынбек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Ебелек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Хайрулла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Бірлік-2005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Жұбаныш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Жайықбек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Ысқабай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Тас жүрек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Кебірлі шығанақ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Тінейқұл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Керейарық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Әлдеш ШАК каналдарын реконструкциялау"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52"/>
    <w:p>
      <w:pPr>
        <w:spacing w:after="0"/>
        <w:ind w:left="0"/>
        <w:jc w:val="both"/>
      </w:pPr>
      <w:r>
        <w:rPr>
          <w:rFonts w:ascii="Times New Roman"/>
          <w:b w:val="false"/>
          <w:i w:val="false"/>
          <w:color w:val="000000"/>
          <w:sz w:val="28"/>
        </w:rPr>
        <w:t>
      ";</w:t>
      </w:r>
    </w:p>
    <w:bookmarkEnd w:id="252"/>
    <w:bookmarkStart w:name="z257" w:id="253"/>
    <w:p>
      <w:pPr>
        <w:spacing w:after="0"/>
        <w:ind w:left="0"/>
        <w:jc w:val="both"/>
      </w:pPr>
      <w:r>
        <w:rPr>
          <w:rFonts w:ascii="Times New Roman"/>
          <w:b w:val="false"/>
          <w:i w:val="false"/>
          <w:color w:val="000000"/>
          <w:sz w:val="28"/>
        </w:rPr>
        <w:t>
      "V.II. Нысаналы даму трансферттері" деген кіші бөлімде:</w:t>
      </w:r>
    </w:p>
    <w:bookmarkEnd w:id="253"/>
    <w:bookmarkStart w:name="z258" w:id="254"/>
    <w:p>
      <w:pPr>
        <w:spacing w:after="0"/>
        <w:ind w:left="0"/>
        <w:jc w:val="both"/>
      </w:pPr>
      <w:r>
        <w:rPr>
          <w:rFonts w:ascii="Times New Roman"/>
          <w:b w:val="false"/>
          <w:i w:val="false"/>
          <w:color w:val="000000"/>
          <w:sz w:val="28"/>
        </w:rPr>
        <w:t>
      "Басқалар" деген 13-функционалдық топта:</w:t>
      </w:r>
    </w:p>
    <w:bookmarkEnd w:id="254"/>
    <w:bookmarkStart w:name="z259" w:id="255"/>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255"/>
    <w:bookmarkStart w:name="z260" w:id="256"/>
    <w:p>
      <w:pPr>
        <w:spacing w:after="0"/>
        <w:ind w:left="0"/>
        <w:jc w:val="both"/>
      </w:pPr>
      <w:r>
        <w:rPr>
          <w:rFonts w:ascii="Times New Roman"/>
          <w:b w:val="false"/>
          <w:i w:val="false"/>
          <w:color w:val="000000"/>
          <w:sz w:val="28"/>
        </w:rPr>
        <w:t>
      082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 деген бюджеттік бағдарламада:</w:t>
      </w:r>
    </w:p>
    <w:bookmarkEnd w:id="256"/>
    <w:bookmarkStart w:name="z261" w:id="257"/>
    <w:p>
      <w:pPr>
        <w:spacing w:after="0"/>
        <w:ind w:left="0"/>
        <w:jc w:val="both"/>
      </w:pPr>
      <w:r>
        <w:rPr>
          <w:rFonts w:ascii="Times New Roman"/>
          <w:b w:val="false"/>
          <w:i w:val="false"/>
          <w:color w:val="000000"/>
          <w:sz w:val="28"/>
        </w:rPr>
        <w:t>
      мына:</w:t>
      </w:r>
    </w:p>
    <w:bookmarkEnd w:id="257"/>
    <w:bookmarkStart w:name="z262"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9"/>
    <w:p>
      <w:pPr>
        <w:spacing w:after="0"/>
        <w:ind w:left="0"/>
        <w:jc w:val="both"/>
      </w:pPr>
      <w:r>
        <w:rPr>
          <w:rFonts w:ascii="Times New Roman"/>
          <w:b w:val="false"/>
          <w:i w:val="false"/>
          <w:color w:val="000000"/>
          <w:sz w:val="28"/>
        </w:rPr>
        <w:t>
      "</w:t>
      </w:r>
    </w:p>
    <w:bookmarkEnd w:id="259"/>
    <w:bookmarkStart w:name="z264" w:id="260"/>
    <w:p>
      <w:pPr>
        <w:spacing w:after="0"/>
        <w:ind w:left="0"/>
        <w:jc w:val="both"/>
      </w:pPr>
      <w:r>
        <w:rPr>
          <w:rFonts w:ascii="Times New Roman"/>
          <w:b w:val="false"/>
          <w:i w:val="false"/>
          <w:color w:val="000000"/>
          <w:sz w:val="28"/>
        </w:rPr>
        <w:t xml:space="preserve">
      деген жол мынадай редакцияда жазылсын: </w:t>
      </w:r>
    </w:p>
    <w:bookmarkEnd w:id="260"/>
    <w:bookmarkStart w:name="z265" w:id="261"/>
    <w:p>
      <w:pPr>
        <w:spacing w:after="0"/>
        <w:ind w:left="0"/>
        <w:jc w:val="both"/>
      </w:pPr>
      <w:r>
        <w:rPr>
          <w:rFonts w:ascii="Times New Roman"/>
          <w:b w:val="false"/>
          <w:i w:val="false"/>
          <w:color w:val="000000"/>
          <w:sz w:val="28"/>
        </w:rPr>
        <w: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62"/>
    <w:p>
      <w:pPr>
        <w:spacing w:after="0"/>
        <w:ind w:left="0"/>
        <w:jc w:val="both"/>
      </w:pPr>
      <w:r>
        <w:rPr>
          <w:rFonts w:ascii="Times New Roman"/>
          <w:b w:val="false"/>
          <w:i w:val="false"/>
          <w:color w:val="000000"/>
          <w:sz w:val="28"/>
        </w:rPr>
        <w:t>
      ";</w:t>
      </w:r>
    </w:p>
    <w:bookmarkEnd w:id="262"/>
    <w:bookmarkStart w:name="z267" w:id="263"/>
    <w:p>
      <w:pPr>
        <w:spacing w:after="0"/>
        <w:ind w:left="0"/>
        <w:jc w:val="both"/>
      </w:pPr>
      <w:r>
        <w:rPr>
          <w:rFonts w:ascii="Times New Roman"/>
          <w:b w:val="false"/>
          <w:i w:val="false"/>
          <w:color w:val="000000"/>
          <w:sz w:val="28"/>
        </w:rPr>
        <w:t>
      мына:</w:t>
      </w:r>
    </w:p>
    <w:bookmarkEnd w:id="263"/>
    <w:bookmarkStart w:name="z268"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65"/>
    <w:p>
      <w:pPr>
        <w:spacing w:after="0"/>
        <w:ind w:left="0"/>
        <w:jc w:val="both"/>
      </w:pPr>
      <w:r>
        <w:rPr>
          <w:rFonts w:ascii="Times New Roman"/>
          <w:b w:val="false"/>
          <w:i w:val="false"/>
          <w:color w:val="000000"/>
          <w:sz w:val="28"/>
        </w:rPr>
        <w:t>
      "</w:t>
      </w:r>
    </w:p>
    <w:bookmarkEnd w:id="265"/>
    <w:bookmarkStart w:name="z270" w:id="266"/>
    <w:p>
      <w:pPr>
        <w:spacing w:after="0"/>
        <w:ind w:left="0"/>
        <w:jc w:val="both"/>
      </w:pPr>
      <w:r>
        <w:rPr>
          <w:rFonts w:ascii="Times New Roman"/>
          <w:b w:val="false"/>
          <w:i w:val="false"/>
          <w:color w:val="000000"/>
          <w:sz w:val="28"/>
        </w:rPr>
        <w:t xml:space="preserve">
      деген жолдар мынадай редакцияда жазылсын: </w:t>
      </w:r>
    </w:p>
    <w:bookmarkEnd w:id="266"/>
    <w:bookmarkStart w:name="z271" w:id="267"/>
    <w:p>
      <w:pPr>
        <w:spacing w:after="0"/>
        <w:ind w:left="0"/>
        <w:jc w:val="both"/>
      </w:pPr>
      <w:r>
        <w:rPr>
          <w:rFonts w:ascii="Times New Roman"/>
          <w:b w:val="false"/>
          <w:i w:val="false"/>
          <w:color w:val="000000"/>
          <w:sz w:val="28"/>
        </w:rPr>
        <w:t>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68"/>
    <w:p>
      <w:pPr>
        <w:spacing w:after="0"/>
        <w:ind w:left="0"/>
        <w:jc w:val="both"/>
      </w:pPr>
      <w:r>
        <w:rPr>
          <w:rFonts w:ascii="Times New Roman"/>
          <w:b w:val="false"/>
          <w:i w:val="false"/>
          <w:color w:val="000000"/>
          <w:sz w:val="28"/>
        </w:rPr>
        <w:t>
      ";</w:t>
      </w:r>
    </w:p>
    <w:bookmarkEnd w:id="268"/>
    <w:bookmarkStart w:name="z273" w:id="269"/>
    <w:p>
      <w:pPr>
        <w:spacing w:after="0"/>
        <w:ind w:left="0"/>
        <w:jc w:val="both"/>
      </w:pPr>
      <w:r>
        <w:rPr>
          <w:rFonts w:ascii="Times New Roman"/>
          <w:b w:val="false"/>
          <w:i w:val="false"/>
          <w:color w:val="000000"/>
          <w:sz w:val="28"/>
        </w:rPr>
        <w:t>
      мына:</w:t>
      </w:r>
    </w:p>
    <w:bookmarkEnd w:id="269"/>
    <w:bookmarkStart w:name="z274"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71"/>
    <w:p>
      <w:pPr>
        <w:spacing w:after="0"/>
        <w:ind w:left="0"/>
        <w:jc w:val="both"/>
      </w:pPr>
      <w:r>
        <w:rPr>
          <w:rFonts w:ascii="Times New Roman"/>
          <w:b w:val="false"/>
          <w:i w:val="false"/>
          <w:color w:val="000000"/>
          <w:sz w:val="28"/>
        </w:rPr>
        <w:t>
      "</w:t>
      </w:r>
    </w:p>
    <w:bookmarkEnd w:id="271"/>
    <w:bookmarkStart w:name="z276" w:id="272"/>
    <w:p>
      <w:pPr>
        <w:spacing w:after="0"/>
        <w:ind w:left="0"/>
        <w:jc w:val="both"/>
      </w:pPr>
      <w:r>
        <w:rPr>
          <w:rFonts w:ascii="Times New Roman"/>
          <w:b w:val="false"/>
          <w:i w:val="false"/>
          <w:color w:val="000000"/>
          <w:sz w:val="28"/>
        </w:rPr>
        <w:t xml:space="preserve">
      деген жол мынадай редакцияда жазылсын: </w:t>
      </w:r>
    </w:p>
    <w:bookmarkEnd w:id="272"/>
    <w:bookmarkStart w:name="z277" w:id="273"/>
    <w:p>
      <w:pPr>
        <w:spacing w:after="0"/>
        <w:ind w:left="0"/>
        <w:jc w:val="both"/>
      </w:pPr>
      <w:r>
        <w:rPr>
          <w:rFonts w:ascii="Times New Roman"/>
          <w:b w:val="false"/>
          <w:i w:val="false"/>
          <w:color w:val="000000"/>
          <w:sz w:val="28"/>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74"/>
    <w:p>
      <w:pPr>
        <w:spacing w:after="0"/>
        <w:ind w:left="0"/>
        <w:jc w:val="both"/>
      </w:pPr>
      <w:r>
        <w:rPr>
          <w:rFonts w:ascii="Times New Roman"/>
          <w:b w:val="false"/>
          <w:i w:val="false"/>
          <w:color w:val="000000"/>
          <w:sz w:val="28"/>
        </w:rPr>
        <w:t>
      ";</w:t>
      </w:r>
    </w:p>
    <w:bookmarkEnd w:id="274"/>
    <w:bookmarkStart w:name="z279" w:id="275"/>
    <w:p>
      <w:pPr>
        <w:spacing w:after="0"/>
        <w:ind w:left="0"/>
        <w:jc w:val="both"/>
      </w:pPr>
      <w:r>
        <w:rPr>
          <w:rFonts w:ascii="Times New Roman"/>
          <w:b w:val="false"/>
          <w:i w:val="false"/>
          <w:color w:val="000000"/>
          <w:sz w:val="28"/>
        </w:rPr>
        <w:t>
      мына:</w:t>
      </w:r>
    </w:p>
    <w:bookmarkEnd w:id="275"/>
    <w:bookmarkStart w:name="z280"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30 305 160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77"/>
    <w:p>
      <w:pPr>
        <w:spacing w:after="0"/>
        <w:ind w:left="0"/>
        <w:jc w:val="both"/>
      </w:pPr>
      <w:r>
        <w:rPr>
          <w:rFonts w:ascii="Times New Roman"/>
          <w:b w:val="false"/>
          <w:i w:val="false"/>
          <w:color w:val="000000"/>
          <w:sz w:val="28"/>
        </w:rPr>
        <w:t>
      "</w:t>
      </w:r>
    </w:p>
    <w:bookmarkEnd w:id="277"/>
    <w:bookmarkStart w:name="z282" w:id="278"/>
    <w:p>
      <w:pPr>
        <w:spacing w:after="0"/>
        <w:ind w:left="0"/>
        <w:jc w:val="both"/>
      </w:pPr>
      <w:r>
        <w:rPr>
          <w:rFonts w:ascii="Times New Roman"/>
          <w:b w:val="false"/>
          <w:i w:val="false"/>
          <w:color w:val="000000"/>
          <w:sz w:val="28"/>
        </w:rPr>
        <w:t xml:space="preserve">
      деген жол мынадай редакцияда жазылсын: </w:t>
      </w:r>
    </w:p>
    <w:bookmarkEnd w:id="278"/>
    <w:bookmarkStart w:name="z283"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80"/>
    <w:p>
      <w:pPr>
        <w:spacing w:after="0"/>
        <w:ind w:left="0"/>
        <w:jc w:val="both"/>
      </w:pPr>
      <w:r>
        <w:rPr>
          <w:rFonts w:ascii="Times New Roman"/>
          <w:b w:val="false"/>
          <w:i w:val="false"/>
          <w:color w:val="000000"/>
          <w:sz w:val="28"/>
        </w:rPr>
        <w:t>
      ";</w:t>
      </w:r>
    </w:p>
    <w:bookmarkEnd w:id="280"/>
    <w:bookmarkStart w:name="z285" w:id="281"/>
    <w:p>
      <w:pPr>
        <w:spacing w:after="0"/>
        <w:ind w:left="0"/>
        <w:jc w:val="both"/>
      </w:pPr>
      <w:r>
        <w:rPr>
          <w:rFonts w:ascii="Times New Roman"/>
          <w:b w:val="false"/>
          <w:i w:val="false"/>
          <w:color w:val="000000"/>
          <w:sz w:val="28"/>
        </w:rPr>
        <w:t>
      мына:</w:t>
      </w:r>
    </w:p>
    <w:bookmarkEnd w:id="281"/>
    <w:bookmarkStart w:name="z286" w:id="282"/>
    <w:p>
      <w:pPr>
        <w:spacing w:after="0"/>
        <w:ind w:left="0"/>
        <w:jc w:val="both"/>
      </w:pPr>
      <w:r>
        <w:rPr>
          <w:rFonts w:ascii="Times New Roman"/>
          <w:b w:val="false"/>
          <w:i w:val="false"/>
          <w:color w:val="000000"/>
          <w:sz w:val="28"/>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83"/>
    <w:p>
      <w:pPr>
        <w:spacing w:after="0"/>
        <w:ind w:left="0"/>
        <w:jc w:val="both"/>
      </w:pPr>
      <w:r>
        <w:rPr>
          <w:rFonts w:ascii="Times New Roman"/>
          <w:b w:val="false"/>
          <w:i w:val="false"/>
          <w:color w:val="000000"/>
          <w:sz w:val="28"/>
        </w:rPr>
        <w:t>
      "</w:t>
      </w:r>
    </w:p>
    <w:bookmarkEnd w:id="283"/>
    <w:bookmarkStart w:name="z288" w:id="284"/>
    <w:p>
      <w:pPr>
        <w:spacing w:after="0"/>
        <w:ind w:left="0"/>
        <w:jc w:val="both"/>
      </w:pPr>
      <w:r>
        <w:rPr>
          <w:rFonts w:ascii="Times New Roman"/>
          <w:b w:val="false"/>
          <w:i w:val="false"/>
          <w:color w:val="000000"/>
          <w:sz w:val="28"/>
        </w:rPr>
        <w:t xml:space="preserve">
      деген жол мынадай редакцияда жазылсын: </w:t>
      </w:r>
    </w:p>
    <w:bookmarkEnd w:id="284"/>
    <w:bookmarkStart w:name="z289"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86"/>
    <w:p>
      <w:pPr>
        <w:spacing w:after="0"/>
        <w:ind w:left="0"/>
        <w:jc w:val="both"/>
      </w:pPr>
      <w:r>
        <w:rPr>
          <w:rFonts w:ascii="Times New Roman"/>
          <w:b w:val="false"/>
          <w:i w:val="false"/>
          <w:color w:val="000000"/>
          <w:sz w:val="28"/>
        </w:rPr>
        <w:t>
      ";</w:t>
      </w:r>
    </w:p>
    <w:bookmarkEnd w:id="286"/>
    <w:bookmarkStart w:name="z291" w:id="287"/>
    <w:p>
      <w:pPr>
        <w:spacing w:after="0"/>
        <w:ind w:left="0"/>
        <w:jc w:val="both"/>
      </w:pPr>
      <w:r>
        <w:rPr>
          <w:rFonts w:ascii="Times New Roman"/>
          <w:b w:val="false"/>
          <w:i w:val="false"/>
          <w:color w:val="000000"/>
          <w:sz w:val="28"/>
        </w:rPr>
        <w:t>
      мына:</w:t>
      </w:r>
    </w:p>
    <w:bookmarkEnd w:id="287"/>
    <w:bookmarkStart w:name="z292"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89"/>
    <w:p>
      <w:pPr>
        <w:spacing w:after="0"/>
        <w:ind w:left="0"/>
        <w:jc w:val="both"/>
      </w:pPr>
      <w:r>
        <w:rPr>
          <w:rFonts w:ascii="Times New Roman"/>
          <w:b w:val="false"/>
          <w:i w:val="false"/>
          <w:color w:val="000000"/>
          <w:sz w:val="28"/>
        </w:rPr>
        <w:t>
      "</w:t>
      </w:r>
    </w:p>
    <w:bookmarkEnd w:id="289"/>
    <w:bookmarkStart w:name="z294" w:id="290"/>
    <w:p>
      <w:pPr>
        <w:spacing w:after="0"/>
        <w:ind w:left="0"/>
        <w:jc w:val="both"/>
      </w:pPr>
      <w:r>
        <w:rPr>
          <w:rFonts w:ascii="Times New Roman"/>
          <w:b w:val="false"/>
          <w:i w:val="false"/>
          <w:color w:val="000000"/>
          <w:sz w:val="28"/>
        </w:rPr>
        <w:t xml:space="preserve">
      деген жол мынадай редакцияда жазылсын: </w:t>
      </w:r>
    </w:p>
    <w:bookmarkEnd w:id="290"/>
    <w:bookmarkStart w:name="z295"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92"/>
    <w:p>
      <w:pPr>
        <w:spacing w:after="0"/>
        <w:ind w:left="0"/>
        <w:jc w:val="both"/>
      </w:pPr>
      <w:r>
        <w:rPr>
          <w:rFonts w:ascii="Times New Roman"/>
          <w:b w:val="false"/>
          <w:i w:val="false"/>
          <w:color w:val="000000"/>
          <w:sz w:val="28"/>
        </w:rPr>
        <w:t>
      ";</w:t>
      </w:r>
    </w:p>
    <w:bookmarkEnd w:id="292"/>
    <w:bookmarkStart w:name="z297" w:id="293"/>
    <w:p>
      <w:pPr>
        <w:spacing w:after="0"/>
        <w:ind w:left="0"/>
        <w:jc w:val="both"/>
      </w:pPr>
      <w:r>
        <w:rPr>
          <w:rFonts w:ascii="Times New Roman"/>
          <w:b w:val="false"/>
          <w:i w:val="false"/>
          <w:color w:val="000000"/>
          <w:sz w:val="28"/>
        </w:rPr>
        <w:t>
      мына:</w:t>
      </w:r>
    </w:p>
    <w:bookmarkEnd w:id="293"/>
    <w:bookmarkStart w:name="z298"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95"/>
    <w:p>
      <w:pPr>
        <w:spacing w:after="0"/>
        <w:ind w:left="0"/>
        <w:jc w:val="both"/>
      </w:pPr>
      <w:r>
        <w:rPr>
          <w:rFonts w:ascii="Times New Roman"/>
          <w:b w:val="false"/>
          <w:i w:val="false"/>
          <w:color w:val="000000"/>
          <w:sz w:val="28"/>
        </w:rPr>
        <w:t>
      "</w:t>
      </w:r>
    </w:p>
    <w:bookmarkEnd w:id="295"/>
    <w:bookmarkStart w:name="z300" w:id="296"/>
    <w:p>
      <w:pPr>
        <w:spacing w:after="0"/>
        <w:ind w:left="0"/>
        <w:jc w:val="both"/>
      </w:pPr>
      <w:r>
        <w:rPr>
          <w:rFonts w:ascii="Times New Roman"/>
          <w:b w:val="false"/>
          <w:i w:val="false"/>
          <w:color w:val="000000"/>
          <w:sz w:val="28"/>
        </w:rPr>
        <w:t xml:space="preserve">
      деген жол мынадай редакцияда жазылсын: </w:t>
      </w:r>
    </w:p>
    <w:bookmarkEnd w:id="296"/>
    <w:bookmarkStart w:name="z301"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49 559 571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98"/>
    <w:p>
      <w:pPr>
        <w:spacing w:after="0"/>
        <w:ind w:left="0"/>
        <w:jc w:val="both"/>
      </w:pPr>
      <w:r>
        <w:rPr>
          <w:rFonts w:ascii="Times New Roman"/>
          <w:b w:val="false"/>
          <w:i w:val="false"/>
          <w:color w:val="000000"/>
          <w:sz w:val="28"/>
        </w:rPr>
        <w:t>
      ";</w:t>
      </w:r>
    </w:p>
    <w:bookmarkEnd w:id="298"/>
    <w:bookmarkStart w:name="z303" w:id="299"/>
    <w:p>
      <w:pPr>
        <w:spacing w:after="0"/>
        <w:ind w:left="0"/>
        <w:jc w:val="both"/>
      </w:pPr>
      <w:r>
        <w:rPr>
          <w:rFonts w:ascii="Times New Roman"/>
          <w:b w:val="false"/>
          <w:i w:val="false"/>
          <w:color w:val="000000"/>
          <w:sz w:val="28"/>
        </w:rPr>
        <w:t>
      мына:</w:t>
      </w:r>
    </w:p>
    <w:bookmarkEnd w:id="299"/>
    <w:bookmarkStart w:name="z304"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301"/>
    <w:p>
      <w:pPr>
        <w:spacing w:after="0"/>
        <w:ind w:left="0"/>
        <w:jc w:val="both"/>
      </w:pPr>
      <w:r>
        <w:rPr>
          <w:rFonts w:ascii="Times New Roman"/>
          <w:b w:val="false"/>
          <w:i w:val="false"/>
          <w:color w:val="000000"/>
          <w:sz w:val="28"/>
        </w:rPr>
        <w:t>
      "</w:t>
      </w:r>
    </w:p>
    <w:bookmarkEnd w:id="301"/>
    <w:bookmarkStart w:name="z306" w:id="302"/>
    <w:p>
      <w:pPr>
        <w:spacing w:after="0"/>
        <w:ind w:left="0"/>
        <w:jc w:val="both"/>
      </w:pPr>
      <w:r>
        <w:rPr>
          <w:rFonts w:ascii="Times New Roman"/>
          <w:b w:val="false"/>
          <w:i w:val="false"/>
          <w:color w:val="000000"/>
          <w:sz w:val="28"/>
        </w:rPr>
        <w:t xml:space="preserve">
      деген жол мынадай редакцияда жазылсын: </w:t>
      </w:r>
    </w:p>
    <w:bookmarkEnd w:id="302"/>
    <w:bookmarkStart w:name="z307"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4"/>
    <w:p>
      <w:pPr>
        <w:spacing w:after="0"/>
        <w:ind w:left="0"/>
        <w:jc w:val="both"/>
      </w:pPr>
      <w:r>
        <w:rPr>
          <w:rFonts w:ascii="Times New Roman"/>
          <w:b w:val="false"/>
          <w:i w:val="false"/>
          <w:color w:val="000000"/>
          <w:sz w:val="28"/>
        </w:rPr>
        <w:t>
      ";</w:t>
      </w:r>
    </w:p>
    <w:bookmarkEnd w:id="304"/>
    <w:bookmarkStart w:name="z309" w:id="30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305"/>
    <w:bookmarkStart w:name="z310" w:id="306"/>
    <w:p>
      <w:pPr>
        <w:spacing w:after="0"/>
        <w:ind w:left="0"/>
        <w:jc w:val="both"/>
      </w:pPr>
      <w:r>
        <w:rPr>
          <w:rFonts w:ascii="Times New Roman"/>
          <w:b w:val="false"/>
          <w:i w:val="false"/>
          <w:color w:val="000000"/>
          <w:sz w:val="28"/>
        </w:rPr>
        <w:t xml:space="preserve">
      реттік нөмірі 6-жол мынадай редакцияда жазылсын: </w:t>
      </w:r>
    </w:p>
    <w:bookmarkEnd w:id="306"/>
    <w:bookmarkStart w:name="z311" w:id="307"/>
    <w:p>
      <w:pPr>
        <w:spacing w:after="0"/>
        <w:ind w:left="0"/>
        <w:jc w:val="both"/>
      </w:pPr>
      <w:r>
        <w:rPr>
          <w:rFonts w:ascii="Times New Roman"/>
          <w:b w:val="false"/>
          <w:i w:val="false"/>
          <w:color w:val="000000"/>
          <w:sz w:val="28"/>
        </w:rPr>
        <w:t>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есту қабілетінің ауыр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 Есту-сөйлеуге бейімдеудің мақсаты – баланы дыбыстық (бейсөйлеу және сөйлеу) сигналдарды қабылдауға, ауызша сөйлеуді дамыту үшін оларды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8"/>
          <w:p>
            <w:pPr>
              <w:spacing w:after="20"/>
              <w:ind w:left="20"/>
              <w:jc w:val="both"/>
            </w:pPr>
            <w:r>
              <w:rPr>
                <w:rFonts w:ascii="Times New Roman"/>
                <w:b w:val="false"/>
                <w:i w:val="false"/>
                <w:color w:val="000000"/>
                <w:sz w:val="20"/>
              </w:rPr>
              <w:t>
Қазақстан Республикасы</w:t>
            </w:r>
          </w:p>
          <w:bookmarkEnd w:id="308"/>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9"/>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309"/>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610 160</w:t>
            </w:r>
          </w:p>
        </w:tc>
      </w:tr>
    </w:tbl>
    <w:bookmarkStart w:name="z314" w:id="310"/>
    <w:p>
      <w:pPr>
        <w:spacing w:after="0"/>
        <w:ind w:left="0"/>
        <w:jc w:val="both"/>
      </w:pPr>
      <w:r>
        <w:rPr>
          <w:rFonts w:ascii="Times New Roman"/>
          <w:b w:val="false"/>
          <w:i w:val="false"/>
          <w:color w:val="000000"/>
          <w:sz w:val="28"/>
        </w:rPr>
        <w:t>
      ";</w:t>
      </w:r>
    </w:p>
    <w:bookmarkEnd w:id="310"/>
    <w:bookmarkStart w:name="z315" w:id="311"/>
    <w:p>
      <w:pPr>
        <w:spacing w:after="0"/>
        <w:ind w:left="0"/>
        <w:jc w:val="both"/>
      </w:pPr>
      <w:r>
        <w:rPr>
          <w:rFonts w:ascii="Times New Roman"/>
          <w:b w:val="false"/>
          <w:i w:val="false"/>
          <w:color w:val="000000"/>
          <w:sz w:val="28"/>
        </w:rPr>
        <w:t xml:space="preserve">
      мынадай мазмұндағы реттік нөмірлері 14-7, 14-8 және 14-9-жолдармен толықтырылсын: </w:t>
      </w:r>
    </w:p>
    <w:bookmarkEnd w:id="311"/>
    <w:bookmarkStart w:name="z316"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мектепке дейінгі білім беру ұйымдары педагогтерінің білімін бағалауды өткізу бойынша көрсетілетін қызметтер (МДББҰ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тәрбие мен оқытудың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3"/>
          <w:p>
            <w:pPr>
              <w:spacing w:after="20"/>
              <w:ind w:left="20"/>
              <w:jc w:val="both"/>
            </w:pPr>
            <w:r>
              <w:rPr>
                <w:rFonts w:ascii="Times New Roman"/>
                <w:b w:val="false"/>
                <w:i w:val="false"/>
                <w:color w:val="000000"/>
                <w:sz w:val="20"/>
              </w:rPr>
              <w:t xml:space="preserve">
003 "Мектепке дейінгі тәрбие мен білім беруге қолжетімділікті қамтамасыз ету", </w:t>
            </w:r>
          </w:p>
          <w:bookmarkEnd w:id="313"/>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орта білім беру ұйымдары педагогтерінің білімін бағалауды өткізу бойынша көрсетілетін қызметтер (ОББҰ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орта білім берудің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4"/>
          <w:p>
            <w:pPr>
              <w:spacing w:after="20"/>
              <w:ind w:left="20"/>
              <w:jc w:val="both"/>
            </w:pPr>
            <w:r>
              <w:rPr>
                <w:rFonts w:ascii="Times New Roman"/>
                <w:b w:val="false"/>
                <w:i w:val="false"/>
                <w:color w:val="000000"/>
                <w:sz w:val="20"/>
              </w:rPr>
              <w:t xml:space="preserve">
004 "Сапалы мектеп біліміне қолжетімділікті қамтамасыз ету", </w:t>
            </w:r>
          </w:p>
          <w:bookmarkEnd w:id="314"/>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техникалық және кәсіптік, орта білімнен кейінгі білімнің білім беру бағдарламаларын іске асыратын білім беру ұйымдары педагогтерінің білімін бағалауды өткізу бойынша көрсетілетін қызметтер (ТжКББҰ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(ТжКБ ПББ) білім беру бағдарламаларын іске асыратын білім беру ұйымдары педагогтерінің білімін бағалау және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5"/>
          <w:p>
            <w:pPr>
              <w:spacing w:after="20"/>
              <w:ind w:left="20"/>
              <w:jc w:val="both"/>
            </w:pPr>
            <w:r>
              <w:rPr>
                <w:rFonts w:ascii="Times New Roman"/>
                <w:b w:val="false"/>
                <w:i w:val="false"/>
                <w:color w:val="000000"/>
                <w:sz w:val="20"/>
              </w:rPr>
              <w:t xml:space="preserve">
006 "Техникалық және кәсіптік білімі бар кадрлармен қамтамасыз ету", </w:t>
            </w:r>
          </w:p>
          <w:bookmarkEnd w:id="315"/>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270 564</w:t>
            </w:r>
          </w:p>
        </w:tc>
      </w:tr>
    </w:tbl>
    <w:bookmarkStart w:name="z320" w:id="316"/>
    <w:p>
      <w:pPr>
        <w:spacing w:after="0"/>
        <w:ind w:left="0"/>
        <w:jc w:val="both"/>
      </w:pPr>
      <w:r>
        <w:rPr>
          <w:rFonts w:ascii="Times New Roman"/>
          <w:b w:val="false"/>
          <w:i w:val="false"/>
          <w:color w:val="000000"/>
          <w:sz w:val="28"/>
        </w:rPr>
        <w:t>
      ";</w:t>
      </w:r>
    </w:p>
    <w:bookmarkEnd w:id="316"/>
    <w:bookmarkStart w:name="z321" w:id="317"/>
    <w:p>
      <w:pPr>
        <w:spacing w:after="0"/>
        <w:ind w:left="0"/>
        <w:jc w:val="both"/>
      </w:pPr>
      <w:r>
        <w:rPr>
          <w:rFonts w:ascii="Times New Roman"/>
          <w:b w:val="false"/>
          <w:i w:val="false"/>
          <w:color w:val="000000"/>
          <w:sz w:val="28"/>
        </w:rPr>
        <w:t xml:space="preserve">
      мынадай мазмұндағы реттік нөмірі 18-1-жолмен толықтырылсын: </w:t>
      </w:r>
    </w:p>
    <w:bookmarkEnd w:id="317"/>
    <w:bookmarkStart w:name="z322" w:id="318"/>
    <w:p>
      <w:pPr>
        <w:spacing w:after="0"/>
        <w:ind w:left="0"/>
        <w:jc w:val="both"/>
      </w:pPr>
      <w:r>
        <w:rPr>
          <w:rFonts w:ascii="Times New Roman"/>
          <w:b w:val="false"/>
          <w:i w:val="false"/>
          <w:color w:val="000000"/>
          <w:sz w:val="28"/>
        </w:rPr>
        <w:t>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9"/>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319"/>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20"/>
          <w:p>
            <w:pPr>
              <w:spacing w:after="20"/>
              <w:ind w:left="20"/>
              <w:jc w:val="both"/>
            </w:pPr>
            <w:r>
              <w:rPr>
                <w:rFonts w:ascii="Times New Roman"/>
                <w:b w:val="false"/>
                <w:i w:val="false"/>
                <w:color w:val="000000"/>
                <w:sz w:val="20"/>
              </w:rPr>
              <w:t>
2 </w:t>
            </w:r>
          </w:p>
          <w:bookmarkEnd w:id="320"/>
          <w:p>
            <w:pPr>
              <w:spacing w:after="20"/>
              <w:ind w:left="20"/>
              <w:jc w:val="both"/>
            </w:pPr>
            <w:r>
              <w:rPr>
                <w:rFonts w:ascii="Times New Roman"/>
                <w:b w:val="false"/>
                <w:i w:val="false"/>
                <w:color w:val="000000"/>
                <w:sz w:val="20"/>
              </w:rPr>
              <w:t>
593 616</w:t>
            </w:r>
          </w:p>
        </w:tc>
      </w:tr>
    </w:tbl>
    <w:bookmarkStart w:name="z325" w:id="321"/>
    <w:p>
      <w:pPr>
        <w:spacing w:after="0"/>
        <w:ind w:left="0"/>
        <w:jc w:val="both"/>
      </w:pPr>
      <w:r>
        <w:rPr>
          <w:rFonts w:ascii="Times New Roman"/>
          <w:b w:val="false"/>
          <w:i w:val="false"/>
          <w:color w:val="000000"/>
          <w:sz w:val="28"/>
        </w:rPr>
        <w:t>
      ";</w:t>
      </w:r>
    </w:p>
    <w:bookmarkEnd w:id="321"/>
    <w:bookmarkStart w:name="z326" w:id="322"/>
    <w:p>
      <w:pPr>
        <w:spacing w:after="0"/>
        <w:ind w:left="0"/>
        <w:jc w:val="both"/>
      </w:pPr>
      <w:r>
        <w:rPr>
          <w:rFonts w:ascii="Times New Roman"/>
          <w:b w:val="false"/>
          <w:i w:val="false"/>
          <w:color w:val="000000"/>
          <w:sz w:val="28"/>
        </w:rPr>
        <w:t xml:space="preserve">
      реттік нөмірі 22-жол мынадай редакцияда жазылсын: </w:t>
      </w:r>
    </w:p>
    <w:bookmarkEnd w:id="322"/>
    <w:bookmarkStart w:name="z327" w:id="323"/>
    <w:p>
      <w:pPr>
        <w:spacing w:after="0"/>
        <w:ind w:left="0"/>
        <w:jc w:val="both"/>
      </w:pPr>
      <w:r>
        <w:rPr>
          <w:rFonts w:ascii="Times New Roman"/>
          <w:b w:val="false"/>
          <w:i w:val="false"/>
          <w:color w:val="000000"/>
          <w:sz w:val="28"/>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4"/>
          <w:p>
            <w:pPr>
              <w:spacing w:after="20"/>
              <w:ind w:left="20"/>
              <w:jc w:val="both"/>
            </w:pPr>
            <w:r>
              <w:rPr>
                <w:rFonts w:ascii="Times New Roman"/>
                <w:b w:val="false"/>
                <w:i w:val="false"/>
                <w:color w:val="000000"/>
                <w:sz w:val="20"/>
              </w:rPr>
              <w:t>
Инфекцияның аса қауіпті табиғи ошақтары аумақтарында халықтың</w:t>
            </w:r>
          </w:p>
          <w:bookmarkEnd w:id="324"/>
          <w:p>
            <w:pPr>
              <w:spacing w:after="20"/>
              <w:ind w:left="20"/>
              <w:jc w:val="both"/>
            </w:pPr>
            <w:r>
              <w:rPr>
                <w:rFonts w:ascii="Times New Roman"/>
                <w:b w:val="false"/>
                <w:i w:val="false"/>
                <w:color w:val="000000"/>
                <w:sz w:val="20"/>
              </w:rPr>
              <w:t>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5"/>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қауіпті биологиялық факторлардың әсер ету деңгейін төмендету: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аумағындағы табиғи оба ошақтарының эпизоотиялық жай-күйіне және оба бойынша энзоотиялық аумақта жүргізілген санитариялық-профилактикалық іс-шараларға мониторинг жүргізу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Зерттеп-қаралатын аумақтың эпидемиологиялық жағдайын бағалау үшін аса қауіпті және зооноздық инфекциялар қоздырғыштарының болуы тұрғысында зертханалық зерттеулерді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Науқаспен, аса қауіпті инфекциямен ауырады деп күдік туғызатын адаммен және (немесе) ауыл шаруашылығы жануарларымен қатынаста болған кезде биологиялық қауіп-қатерлерге және жұқтырудан жеке биологиялық қорғау әдістеріне ден қоюға дайындықты арттыру мәселелері бойынша Алматы қаласы бойынша және басқа қалаларда, облыстарда алғашқы медициналық-санитариялық көмек буындарының қызметкерлерімен оқу-жаттығулар, нұсқамалар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Науқастардан және аса қауіпті инфекциялармен (бактериологиялық, иммунологиялық, молекулярлық-генетикалық) ауырады деп күдік туғызатын қатынаста болған адамдардан алынған материалды зертханалық зерттеу. Аса қауіпті инфекциялар қоздырғыштарының арнайы гендерінің ДНҚ детекциялауға арналған праймерлерді синтездеу.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қауіпті инфекциялардың табиғи ошақтарындағы биологиялық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Дүниежүзілік денсаулық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аса қауіпті инфекциялармен сырқаттанушылықты бағалау және ай сайынғы талдауды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Геоақпараттық жүйелерде аса қауіпті инфекциялар бойынша Қазақстан Республикасының эпизоотологиялық жай-күйінің талдамалық, ахуалдық және болжамды электрондық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және өндірістік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Полимеразды тізбекті реакция әдісімен аса қауіпті инфекциялар қоздырғыштарының штаммдарын молекулярлық-генетикалық зерделеу. Мультилокустық VNTR талдауды (MLVA) пайдалана отырып, аса қауіпті инфекциялар қоздырғыштарының штаммдарын және Қазақстан Республикасының аумағында бөлінген аса қауіпті инфекциялар қоздырғыштарының штаммдарын түрішілік саралау үшін Мelt-MAMA әдісімен SNP локустары бойынша генетикалық типтеу. Полимеразды тізбекті реакция жүргізу және Мelt-MAMA әдісімен бірлі-жарымды нуклеотидтік алмастыруларды (SNP) детекциялау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2024 жылға обаға қарсы күрес станцияларының өтінімдеріне сәйкес аса қауіпті инфекцияларды диагностикалау үшін иммунобиологиялық және диагностикалық препараттар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Микроорганизмдердің ұлттық және жұмыс коллекцияларының өміршеңдігін қолдау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4.1. Аса қауіпті және зооноздық инфекциялардың жаңадан бөлінген штаммдарын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Аса қауіпті инфекциялардың коллекциялық штаммдарын депонирлеу.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4.3. Микроорганизмдер коллекциясы штаммдарының негізгі биологиялық қасиеттерінің өміршеңдігін қолдау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Денсаулық сақтау саласындағы биоқауіпсіздікті қамтамасыз ету бойынша Қазақстан Республикасы Денсаулық сақтау министрлігі Санитариялық- эпидемиологиялық бақылау комитетінің "Обаға қарсы күрес станциялары" мемлекеттік мекеме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обаға қарсы күрес станцияларының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070 "Қоғамдық денсаулықты сақтау",</w:t>
            </w:r>
          </w:p>
          <w:bookmarkEnd w:id="326"/>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1 014 600</w:t>
            </w:r>
          </w:p>
        </w:tc>
      </w:tr>
    </w:tbl>
    <w:bookmarkStart w:name="z348" w:id="327"/>
    <w:p>
      <w:pPr>
        <w:spacing w:after="0"/>
        <w:ind w:left="0"/>
        <w:jc w:val="both"/>
      </w:pPr>
      <w:r>
        <w:rPr>
          <w:rFonts w:ascii="Times New Roman"/>
          <w:b w:val="false"/>
          <w:i w:val="false"/>
          <w:color w:val="000000"/>
          <w:sz w:val="28"/>
        </w:rPr>
        <w:t>
      ";</w:t>
      </w:r>
    </w:p>
    <w:bookmarkEnd w:id="327"/>
    <w:bookmarkStart w:name="z349" w:id="328"/>
    <w:p>
      <w:pPr>
        <w:spacing w:after="0"/>
        <w:ind w:left="0"/>
        <w:jc w:val="both"/>
      </w:pPr>
      <w:r>
        <w:rPr>
          <w:rFonts w:ascii="Times New Roman"/>
          <w:b w:val="false"/>
          <w:i w:val="false"/>
          <w:color w:val="000000"/>
          <w:sz w:val="28"/>
        </w:rPr>
        <w:t xml:space="preserve">
      реттік нөмірі 37-жол мынадай редакцияда жазылсын: </w:t>
      </w:r>
    </w:p>
    <w:bookmarkEnd w:id="328"/>
    <w:bookmarkStart w:name="z350" w:id="329"/>
    <w:p>
      <w:pPr>
        <w:spacing w:after="0"/>
        <w:ind w:left="0"/>
        <w:jc w:val="both"/>
      </w:pPr>
      <w:r>
        <w:rPr>
          <w:rFonts w:ascii="Times New Roman"/>
          <w:b w:val="false"/>
          <w:i w:val="false"/>
          <w:color w:val="000000"/>
          <w:sz w:val="28"/>
        </w:rPr>
        <w:t>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саласында қызметтер ұсыну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bookmarkEnd w:id="330"/>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1 084 020</w:t>
            </w:r>
          </w:p>
        </w:tc>
      </w:tr>
    </w:tbl>
    <w:bookmarkStart w:name="z352" w:id="331"/>
    <w:p>
      <w:pPr>
        <w:spacing w:after="0"/>
        <w:ind w:left="0"/>
        <w:jc w:val="both"/>
      </w:pPr>
      <w:r>
        <w:rPr>
          <w:rFonts w:ascii="Times New Roman"/>
          <w:b w:val="false"/>
          <w:i w:val="false"/>
          <w:color w:val="000000"/>
          <w:sz w:val="28"/>
        </w:rPr>
        <w:t>
      ";</w:t>
      </w:r>
    </w:p>
    <w:bookmarkEnd w:id="331"/>
    <w:bookmarkStart w:name="z353" w:id="33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сәйкес жаңа редакцияда жазылсын.</w:t>
      </w:r>
    </w:p>
    <w:bookmarkEnd w:id="332"/>
    <w:bookmarkStart w:name="z354" w:id="333"/>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333"/>
    <w:bookmarkStart w:name="z355" w:id="334"/>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3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515 қаулысына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35"/>
    <w:p>
      <w:pPr>
        <w:spacing w:after="0"/>
        <w:ind w:left="0"/>
        <w:jc w:val="left"/>
      </w:pPr>
      <w:r>
        <w:rPr>
          <w:rFonts w:ascii="Times New Roman"/>
          <w:b/>
          <w:i w:val="false"/>
          <w:color w:val="000000"/>
        </w:rPr>
        <w:t xml:space="preserve"> 2024 жылға арналған республикалық бюджет көрсеткіштерін түзету</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Үкіметінің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-395 923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бағыттағы үкіметтік емес ұйымдардың қызметін гранттық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3 444 503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333 920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Бәсекелестікті қорғау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210 117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-245 277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4 008 404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-4 234 183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395 923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515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361" w:id="336"/>
    <w:p>
      <w:pPr>
        <w:spacing w:after="0"/>
        <w:ind w:left="0"/>
        <w:jc w:val="left"/>
      </w:pPr>
      <w:r>
        <w:rPr>
          <w:rFonts w:ascii="Times New Roman"/>
          <w:b/>
          <w:i w:val="false"/>
          <w:color w:val="000000"/>
        </w:rPr>
        <w:t xml:space="preserve"> Қазақстан Республикасы Президентiнiң Іс Басқармасының, Төтенше жағдайлар, Қорғаныс министрліктерінің басым республикалық бюджеттік инвестицияларының тізбесі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7-қосымша</w:t>
            </w:r>
          </w:p>
        </w:tc>
      </w:tr>
    </w:tbl>
    <w:bookmarkStart w:name="z364" w:id="3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(жөргектер) қамтамасыз ету нормаларын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ментальді бұзушылықтары бар балаларға санаторий-курорттық емдеу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17 960 676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661 939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16 024 855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15-қосымша</w:t>
            </w:r>
          </w:p>
        </w:tc>
      </w:tr>
    </w:tbl>
    <w:bookmarkStart w:name="z368" w:id="33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515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20-қосымша</w:t>
            </w:r>
          </w:p>
        </w:tc>
      </w:tr>
    </w:tbl>
    <w:bookmarkStart w:name="z371" w:id="339"/>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2 886 051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