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10a0" w14:textId="a491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кейбір мәселелері" туралы Қазақстан Республикасы Үкіметінің 2022 жылғы 19 тамыздағы № 581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506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Оқу-ағарту министрлігінің кейбір мәселелері" туралы Қазақстан Республикасы Үкіметінің 2022 жылғы 19 тамыздағы № 581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Оқу-ағарту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5" w:id="3"/>
    <w:p>
      <w:pPr>
        <w:spacing w:after="0"/>
        <w:ind w:left="0"/>
        <w:jc w:val="both"/>
      </w:pPr>
      <w:r>
        <w:rPr>
          <w:rFonts w:ascii="Times New Roman"/>
          <w:b w:val="false"/>
          <w:i w:val="false"/>
          <w:color w:val="000000"/>
          <w:sz w:val="28"/>
        </w:rPr>
        <w:t>
      мынадай мазмұндағы 19-1) тармақшамен толықтырылсын:</w:t>
      </w:r>
    </w:p>
    <w:bookmarkEnd w:id="3"/>
    <w:bookmarkStart w:name="z9" w:id="4"/>
    <w:p>
      <w:pPr>
        <w:spacing w:after="0"/>
        <w:ind w:left="0"/>
        <w:jc w:val="both"/>
      </w:pPr>
      <w:r>
        <w:rPr>
          <w:rFonts w:ascii="Times New Roman"/>
          <w:b w:val="false"/>
          <w:i w:val="false"/>
          <w:color w:val="000000"/>
          <w:sz w:val="28"/>
        </w:rPr>
        <w:t>
      "19-1) білім берудің білім беру-сауықтыру ұйымдары мен олардың тиісті түрлері қызметінің үлгілік қағидаларын әзірлеу және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 тармақшалар</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мынадай мазмұндағы 113-1) тармақшамен толықтырылсын:</w:t>
      </w:r>
    </w:p>
    <w:bookmarkEnd w:id="5"/>
    <w:bookmarkStart w:name="z8" w:id="6"/>
    <w:p>
      <w:pPr>
        <w:spacing w:after="0"/>
        <w:ind w:left="0"/>
        <w:jc w:val="both"/>
      </w:pPr>
      <w:r>
        <w:rPr>
          <w:rFonts w:ascii="Times New Roman"/>
          <w:b w:val="false"/>
          <w:i w:val="false"/>
          <w:color w:val="000000"/>
          <w:sz w:val="28"/>
        </w:rPr>
        <w:t>
      "113-1) облыстың, республикалық маңызы бар қаланың, астананың бала құқықтары жөніндегі өңірлік уәкіл қызметінің қағидаларын әзірлеу және бекіту;";</w:t>
      </w:r>
    </w:p>
    <w:bookmarkEnd w:id="6"/>
    <w:bookmarkStart w:name="z10" w:id="7"/>
    <w:p>
      <w:pPr>
        <w:spacing w:after="0"/>
        <w:ind w:left="0"/>
        <w:jc w:val="both"/>
      </w:pPr>
      <w:r>
        <w:rPr>
          <w:rFonts w:ascii="Times New Roman"/>
          <w:b w:val="false"/>
          <w:i w:val="false"/>
          <w:color w:val="000000"/>
          <w:sz w:val="28"/>
        </w:rPr>
        <w:t>
      мынадай мазмұндағы 166-1) тармақшамен толықтырылсын:</w:t>
      </w:r>
    </w:p>
    <w:bookmarkEnd w:id="7"/>
    <w:bookmarkStart w:name="z11" w:id="8"/>
    <w:p>
      <w:pPr>
        <w:spacing w:after="0"/>
        <w:ind w:left="0"/>
        <w:jc w:val="both"/>
      </w:pPr>
      <w:r>
        <w:rPr>
          <w:rFonts w:ascii="Times New Roman"/>
          <w:b w:val="false"/>
          <w:i w:val="false"/>
          <w:color w:val="000000"/>
          <w:sz w:val="28"/>
        </w:rPr>
        <w:t>
      "166-1)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кәсіптік шеберлік конкурстарын және спорттық жарыстарды іріктеу қағидаларын әзірлеу және бекіту;";</w:t>
      </w:r>
    </w:p>
    <w:bookmarkEnd w:id="8"/>
    <w:bookmarkStart w:name="z12" w:id="9"/>
    <w:p>
      <w:pPr>
        <w:spacing w:after="0"/>
        <w:ind w:left="0"/>
        <w:jc w:val="both"/>
      </w:pPr>
      <w:r>
        <w:rPr>
          <w:rFonts w:ascii="Times New Roman"/>
          <w:b w:val="false"/>
          <w:i w:val="false"/>
          <w:color w:val="000000"/>
          <w:sz w:val="28"/>
        </w:rPr>
        <w:t>
      мынадай мазмұндағы 210-1) тармақшамен толықтырылсын:</w:t>
      </w:r>
    </w:p>
    <w:bookmarkEnd w:id="9"/>
    <w:bookmarkStart w:name="z13" w:id="10"/>
    <w:p>
      <w:pPr>
        <w:spacing w:after="0"/>
        <w:ind w:left="0"/>
        <w:jc w:val="both"/>
      </w:pPr>
      <w:r>
        <w:rPr>
          <w:rFonts w:ascii="Times New Roman"/>
          <w:b w:val="false"/>
          <w:i w:val="false"/>
          <w:color w:val="000000"/>
          <w:sz w:val="28"/>
        </w:rPr>
        <w:t>
      "210-1) кәмелетке толмағандарға қатысты қорғаншылық немесе қамқоршылық жөніндегі функцияларды жүзеге асыратын органдардың қызметін ұйымдастыру қағидаларын әзірлеу және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тармақша</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"213) меншік түріне, нысанына және ведомстволық бағыныстылығына қарамастан, облыстардың, республикалық маңызы бар қалалардың, астананың, аудандардың (облыстық маңызы бар қалалардың) білім беруді басқару органдарының, білім беру ұйымдарының және бала құқықтарын қорғау жөніндегі функцияларды жүзеге асыратын ұйымдар қызметінің Қазақстан Республикасының бала құқықтарын қорғау саласындағы заңнамасының талаптарына сәйкестігін қамтамасыз етуді мемлекеттік бақылауды жүзеге асыру;";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 тармақшалар</w:t>
      </w:r>
      <w:r>
        <w:rPr>
          <w:rFonts w:ascii="Times New Roman"/>
          <w:b w:val="false"/>
          <w:i w:val="false"/>
          <w:color w:val="000000"/>
          <w:sz w:val="28"/>
        </w:rPr>
        <w:t xml:space="preserve"> алып тасталсын;</w:t>
      </w:r>
    </w:p>
    <w:bookmarkStart w:name="z18" w:id="12"/>
    <w:p>
      <w:pPr>
        <w:spacing w:after="0"/>
        <w:ind w:left="0"/>
        <w:jc w:val="both"/>
      </w:pPr>
      <w:r>
        <w:rPr>
          <w:rFonts w:ascii="Times New Roman"/>
          <w:b w:val="false"/>
          <w:i w:val="false"/>
          <w:color w:val="000000"/>
          <w:sz w:val="28"/>
        </w:rPr>
        <w:t>
      мынадай мазмұндағы 216-1) тармақшамен толықтырылсын:</w:t>
      </w:r>
    </w:p>
    <w:bookmarkEnd w:id="12"/>
    <w:bookmarkStart w:name="z19" w:id="13"/>
    <w:p>
      <w:pPr>
        <w:spacing w:after="0"/>
        <w:ind w:left="0"/>
        <w:jc w:val="both"/>
      </w:pPr>
      <w:r>
        <w:rPr>
          <w:rFonts w:ascii="Times New Roman"/>
          <w:b w:val="false"/>
          <w:i w:val="false"/>
          <w:color w:val="000000"/>
          <w:sz w:val="28"/>
        </w:rPr>
        <w:t>
      "216-1) зорлық-зомбылыққа, қатыгездікке, буллингке ұшыраған кәмелетке толмағандарға, сондай-ақ олардың көзінше жеке адамға қарсы құқық бұзушылық жасалған кәмелетке толмағандарға көмек көрсету бағдарламасын әзірлеу және бекіту;".</w:t>
      </w:r>
    </w:p>
    <w:bookmarkEnd w:id="13"/>
    <w:bookmarkStart w:name="z20" w:id="14"/>
    <w:p>
      <w:pPr>
        <w:spacing w:after="0"/>
        <w:ind w:left="0"/>
        <w:jc w:val="both"/>
      </w:pPr>
      <w:r>
        <w:rPr>
          <w:rFonts w:ascii="Times New Roman"/>
          <w:b w:val="false"/>
          <w:i w:val="false"/>
          <w:color w:val="000000"/>
          <w:sz w:val="28"/>
        </w:rPr>
        <w:t>
      2. Осы қаулы 2025 жылғы 1 қаңтардан бастап қолданысқа енгізілетін осы қаулының 1-тармағының төртінші және бесінші абзацтарын қоспағанда,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