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2afb" w14:textId="a292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жобасын іске асыру шеңберінде жекеше бастама негізінде тікелей келіссөздер жүргізу туралы</w:t>
      </w:r>
    </w:p>
    <w:p>
      <w:pPr>
        <w:spacing w:after="0"/>
        <w:ind w:left="0"/>
        <w:jc w:val="both"/>
      </w:pPr>
      <w:r>
        <w:rPr>
          <w:rFonts w:ascii="Times New Roman"/>
          <w:b w:val="false"/>
          <w:i w:val="false"/>
          <w:color w:val="000000"/>
          <w:sz w:val="28"/>
        </w:rPr>
        <w:t>Қазақстан Республикасы Үкіметінің 2024 жылғы 26 маусымдағы № 500 қаулысы.</w:t>
      </w:r>
    </w:p>
    <w:p>
      <w:pPr>
        <w:spacing w:after="0"/>
        <w:ind w:left="0"/>
        <w:jc w:val="both"/>
      </w:pPr>
      <w:bookmarkStart w:name="z0" w:id="0"/>
      <w:r>
        <w:rPr>
          <w:rFonts w:ascii="Times New Roman"/>
          <w:b w:val="false"/>
          <w:i w:val="false"/>
          <w:color w:val="000000"/>
          <w:sz w:val="28"/>
        </w:rPr>
        <w:t xml:space="preserve">
      "Мемлекеттік-жекешелік әріптестік туралы" Қазақстан Республикасы Заңының </w:t>
      </w:r>
      <w:r>
        <w:rPr>
          <w:rFonts w:ascii="Times New Roman"/>
          <w:b w:val="false"/>
          <w:i w:val="false"/>
          <w:color w:val="000000"/>
          <w:sz w:val="28"/>
        </w:rPr>
        <w:t>44-бабына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технологиялар трансферін көздейтін бірегей объектілерді құруға және пайдалануға бағытталған "Түркістан облысының елді мекендерін ауызсумен қамтамасыз ету үшін Өгем өзенінде су электр станцияларының каскады бар топтық су құбырын салу" мемлекеттік-жекешелік әріптестік жобасын іске асыру үшін "OCEAN ENERGY COMPANY" жауапкершілігі шектеулі серіктестігінің жекеше бастамасы негізінде тікелей келіссөздер жүргізу туралы ұсынысымен келісілсін.</w:t>
      </w:r>
    </w:p>
    <w:bookmarkEnd w:id="1"/>
    <w:bookmarkStart w:name="z2" w:id="2"/>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 Ұлттық экономика, Экология және табиғи ресурстар, Энергетика, Көлік министрліктерімен және Түркістан облысының әкімдігімен бірлесіп Қазақстан Республикасының заңнамасында белгіленген тәртіппен осы қаулыдан туындайтын қажетті шараларды қабылдасын.</w:t>
      </w:r>
    </w:p>
    <w:bookmarkEnd w:id="2"/>
    <w:bookmarkStart w:name="z3"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