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d329" w14:textId="699d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21 маусымдағы № 489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"Самұрық-Қазына" ұлттық әл-ауқат қоры" акционерлік қоғамы Директорлар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экономикалық мәселелер жөніндегі көмекшісі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Директорлар кеңесінің мүшесі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Президентінің кеңесшісі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Директорлар кеңесінің мүшесі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