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04bc" w14:textId="6dc0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 орналастыру үшін материалдық емес активтерді қоспағанда, рұқсат етілген қаржы құралдарының тізбесін бекіту туралы" Қазақстан Республикасы Үкіметінің 2009 жылғы 28 қаңтардағы № 66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2024 жылғы 14 маусымдағы № 470 қаулысы. Күші жойылды - Қазақстан Республикасы Үкіметінің 2025 жылғы 21 мамырдағы № 353 қаулысымен</w:t>
      </w:r>
    </w:p>
    <w:p>
      <w:pPr>
        <w:spacing w:after="0"/>
        <w:ind w:left="0"/>
        <w:jc w:val="both"/>
      </w:pPr>
      <w:r>
        <w:rPr>
          <w:rFonts w:ascii="Times New Roman"/>
          <w:b w:val="false"/>
          <w:i w:val="false"/>
          <w:color w:val="ff0000"/>
          <w:sz w:val="28"/>
        </w:rPr>
        <w:t xml:space="preserve">
      Ескерту. Күші жойылды - ҚР Үкіметінің 21.05.2025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енгізіледi және 01.01.2025 бастап туындаған құқықтық қатынастарға қолданылады) қаулысымен.</w:t>
      </w:r>
    </w:p>
    <w:bookmarkStart w:name="z7"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Ұлттық қорын орналастыру үшін материалдық емес активтерді қоспағанда, рұқсат етілген қаржы құралдарының тізбесін бекіту туралы" Қазақстан Республикасы Үкіметінің 2009 жылғы 28 қаңтардағы № 66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қорын орналастыру үшін материалдық емес активтерді қоспағанда, рұқсат етілген қаржы құралдарының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4" w:id="4"/>
    <w:p>
      <w:pPr>
        <w:spacing w:after="0"/>
        <w:ind w:left="0"/>
        <w:jc w:val="both"/>
      </w:pPr>
      <w:r>
        <w:rPr>
          <w:rFonts w:ascii="Times New Roman"/>
          <w:b w:val="false"/>
          <w:i w:val="false"/>
          <w:color w:val="000000"/>
          <w:sz w:val="28"/>
        </w:rPr>
        <w:t>
      "2) Халықаралық SPO (Secondary public offering) жүргізу кезінде Қазақстан Республикасы Ұлттық қорының үлесін басым түрде өткізу құқығымен республикалық бюджетті қаржыландыру үшін Қазақстан Республикасы Үкіметінің шешімі бойынша нарықтық құнына дисконтпен "ҚазМұнайГаз" ұлттық компаниясы" акционерлік қоғамының және "Қазатомөнеркәсіп" ұлттық атом компаниясы" акционерлік қоғамының акциялары.".</w:t>
      </w:r>
    </w:p>
    <w:bookmarkEnd w:id="4"/>
    <w:bookmarkStart w:name="z5"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