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3ba8c" w14:textId="283ba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Оман Сұлтандығының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келісімге және оған Хаттамаға қол қою туралы" Қазақстан Республикасы Үкіметінің 2023 жылғы 10 қарашадағы № 994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2024 жылғы 23 мамырдағы № 404 қаулысы.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 xml:space="preserve">Қазақстан Республикасының Үкіметі мен Оман Сұлтандығының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келісімге және оған Хаттамаға қол қою туралы" </w:t>
      </w:r>
      <w:r>
        <w:rPr>
          <w:rFonts w:ascii="Times New Roman"/>
          <w:b/>
          <w:i w:val="false"/>
          <w:color w:val="000000"/>
          <w:sz w:val="28"/>
        </w:rPr>
        <w:t xml:space="preserve">Қазақстан Республикасы Үкіметінің </w:t>
      </w:r>
      <w:r>
        <w:rPr>
          <w:rFonts w:ascii="Times New Roman"/>
          <w:b/>
          <w:i w:val="false"/>
          <w:color w:val="000000"/>
          <w:sz w:val="28"/>
        </w:rPr>
        <w:t>2023 жылғы 10 қарашадағы № 994</w:t>
      </w:r>
      <w:r>
        <w:rPr>
          <w:rFonts w:ascii="Times New Roman"/>
          <w:b/>
          <w:i w:val="false"/>
          <w:color w:val="000000"/>
          <w:sz w:val="28"/>
        </w:rPr>
        <w:t xml:space="preserve"> қаулысына өзгеріс енгізу туралы</w:t>
      </w:r>
    </w:p>
    <w:bookmarkStart w:name="z0"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Үкіметі мен Оман Сұлтандығының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келісімге және оған Хаттамаға қол қою туралы" Қазақстан Республикасы Үкіметінің 2023 жылғы 10 қарашадағы № 994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xml:space="preserve">
      "2. Қазақстан Республикасының Қаржы министрі Мәди Төкешұлы Такиевке Қазақстан Республикасының Үкіметі мен Оман Сұлтандығының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келісімге және оған Хаттамаға қағидаттық сипаты жоқ өзгерістер мен толықтырулар енгізуге рұқсат бере отырып, Қазақстан Республикасының Үкiметi атынан қол қоюға өкiлеттiк берiлсiн.". </w:t>
      </w:r>
    </w:p>
    <w:bookmarkEnd w:id="2"/>
    <w:bookmarkStart w:name="z4"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i w:val="false"/>
          <w:color w:val="000000"/>
          <w:sz w:val="28"/>
        </w:rPr>
        <w:t>Премьер-Министрі</w:t>
      </w:r>
      <w:r>
        <w:rPr>
          <w:rFonts w:ascii="Times New Roman"/>
          <w:b/>
          <w:i w:val="false"/>
          <w:color w:val="000000"/>
          <w:sz w:val="28"/>
        </w:rPr>
        <w:t>      О. Бектенов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