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4f4a" w14:textId="5a34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"Көлік құралдарының электрондық паспорттарын (көлік құралдары шассилерінің паспорттарын) және өздігінен жүретін машиналар мен басқа да техника түрлерінің электрондық паспорттарын жүргізу қағидаларын бекіту туралы" Қазақстан Республикасы Үкіметінің 2019 жылғы 3 шілдедегі № 471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14 мамырдағы № 375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"Көлік құралдарының электрондық паспорттарын (көлік құралдары шассилерінің паспорттарын) және өздігінен жүретін машиналар мен басқа да техника түрлерінің электрондық паспорттарын жүргізу қағидаларын бекіту туралы" Қазақстан Республикасы Үкіметінің 2019 жылғы 3 шілдедегі № 471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