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235" w14:textId="e91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1999 жылғы 27 мамырдағы № 659 және "Қазақстан Республикасы Оқу-ағарту министрлігінің кейбір мәселелері" туралы 2022 жылғы 19 тамыздағы № 581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мамырдағы № 370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министрлігіне" деген бөлімде реттік нөмірі 405-5-жол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"405-5. "Өркен" балалардың әл-ауқатын арттыру ұлттық ғылыми-практикалық институты" коммерциялық емес акционерлік қоғамы.";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Оқу-ағарту министрлігінің кейбір мәселелері"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18-1) тармақшамен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балаларды алты жастан бастап тестілік немесе конкурстық рәсімдерді қолданбай қабылдау тәртібін айқындау;";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34-1) тармақшамен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педагогтерді мемлекеттік мектепке дейінгі ұйымдарға, орта, техникалық және кәсіптік, орта білімнен кейінгі және қосымша білім беру ұйымдарына жұмысқа қабылдауды жүзеге асыру үшін білім беру саласындағы ақпараттандыру объектісін айқындау;";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46-1) тармақшамен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білім беру ұйымдарының ішкі тәртібінің үлгілік қағидаларын әзірлеу және бекіту;";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педагогикалық әдеп жөніндегі кеңестің жұмысын ұйымдастырудың үлгілік қағидаларын әзірлеу және бекіту;";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133-1) тармақшамен толықтырылсын: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"133-1) жетім балалар мен ата-анасының қамқорлығынсыз қалған балаларға тәлімгерлікті ұйымдастыру қағидаларын әзірлеу және бекіту;";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235-37) тармақшамен толықтырылсын: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"235-37) мемлекеттік мектепке дейінгі ұйымдардың, орта, техникалық және кәсіптік, орта білімнен кейінгі білім беру ұйымдарының басқару, әкімшілік және көмекші персоналының штат санын және штат кестесін өзгерту тәртібін айқындау;";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"Өркен" балалардың әл-ауқатын арттыру ұлттық ғылыми-практикалық институты" коммерциялық емес акционерлік қоғамы.".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