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4733" w14:textId="69f4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азаматтық қорғау қызметтерінің тізбесін бекіту туралы" Қазақстан Республикасы Үкіметінің 2014 жылғы 19 қарашадағы № 1210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 мамырдағы № 355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азаматтық қорғау қызметтерінің тізбесін бекіту туралы" Қазақстан Республикасы Үкіметінің 2014 жылғы 19 қарашадағы № 1210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азаматтық қорғау қызметтерінің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реттiк нөмiрi 14-1-жолмен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 күзету және қорғау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Экология жəне табиғи ресурстар министрлігі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