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f815" w14:textId="ef5f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Цифрлық даму, инновациялар және аэроғарыш өнеркәсібі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27 сәуірдегі № 342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Цифрлық даму, инновациялар және аэроғарыш өнеркәсібі министрлігінің Жасанды интеллект және инновацияларды дамыту комитеті" республикалық мемлекеттік мекемесі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Цифрлық даму, инновациялар және аэроғарыш өнеркәсібі министрлігінің Геодезия және картография комитеті" республикалық мемлекеттік мекемесі таратылсын.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2019 жылғы 12 шілдедегі № 501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Цифрлық даму, инновациялар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6) тармақшамен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"Жасанды интеллект және инновацияларды дамыту комитеті" республикалық мемлекеттік мекемесі.";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жасанды интеллект саласындағы мемлекеттік саясатты қалыптастыру және жүзеге асыру.";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265-15), 265-16), 265-17), 265-18) және 265-19)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265-15) жасанды интеллект саласындағы мемлекеттік саясаттың іске асырылуын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265-16) жасанды интеллект технологияларын дамыту саласындағы нормативтік құқықтық реттеу бойынша ұсыныстар әзірлеу және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265-17) жасанды интеллект саласында салааралық үйлестіруді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265-18) жасанды интеллект саласындағы сараптама кеңесінің құрамын және оның қызметі туралы ережені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265-19) Қазақстан Республикасы Мемлекеттік жоспарлау жүйесінің құжаттарын жасанды интеллектті дамыту бөлігінде келісу;".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Цифрлық даму, инновациялар және аэроғарыш өнеркәсібі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мемлекеттік кәсіпорындар"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 Цифрлық даму, инновациялар және аэроғарыш өнеркәсібі министрлігінің "Ұлттық геодезия және кеңістіктік ақпарат орталығы" шаруашылық жүргізу құқығындағы республикалық мемлекеттік кәсіпорны.".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