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d588" w14:textId="8ccd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ұйымының "Астана қаласындағы Халықаралық мектеп" филиалына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26 сәуірдегі № 339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"Назарбаев Зияткерлік мектептері" дербес білім беру ұйымының "Астана қаласындағы Халықаралық мектеп" филиалына халықаралық мектеп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