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78937" w14:textId="a2789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Ауыл шаруашылығы министрлігінің кейбір мәселелері" туралы Қазақстан Республикасы Үкіметінің 2005 жылғы 6 сәуірдегі № 310 және "Табиғи сипаттағы төтенше жағдайлар салдарынан зардап шеккендерге келтірілген зиянды (нұқсанды) өтеу қағидаларын бекіту туралы" 2014 жылғы № 1358 қаулыларына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2024 жылғы 23 сәуірдегі № 317 қаулысы.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Үкіметінің кейбір шешімдеріне мынадай өзгерістер мен толықтырулар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20-1) тармақшамен толықтырылсын: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"20-1) агроөнеркәсіптік кешен субъектілерінің қарыздарын кепілдендіру кезінде комиссияның бір бөлігін және қарыздарын сақтандыру кезінде сақтандыру сыйлықақыларының бір бөлігін өтеуді қамтамасыз етеді;";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49-1)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"49-1) агроөнеркәсіптік кешен саласындағы жобаларға кредит беру, сондай-ақ ауылдық елді мекендерде және шағын қалаларда микрокредит беру және лизинг қағидаларын әзірлейді және бекітеді;";</w:t>
      </w:r>
    </w:p>
    <w:bookmarkStart w:name="z8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508-121) және 508-122) тармақшалармен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"508-121) агроөнеркәсіптік кешен субъектілеріне кредит беру және лизинг кезінде қаржы институттарының сыйақы мөлшерлемелерін тікелей субсидиялауды жүзеге асырады;</w:t>
      </w:r>
    </w:p>
    <w:bookmarkStart w:name="z9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508-122) ауыл шаруашылығы саласында табиғи сипаттағы төтенше жағдайлар нәтижесінде жеке және заңды тұлғаларға келтірілген залалды өтеу қағидаларын әзірлейді және бекітеді;" ;</w:t>
      </w:r>
    </w:p>
    <w:bookmarkEnd w:id="6"/>
    <w:bookmarkStart w:name="z10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"Табиғи сипаттағы төтенше жағдайлар салдарынан зардап шеккендерге келтірілген зиянды (нұқсанды) өтеу қағидаларын бекіту туралы" Қазақстан Республикасы Үкіметінің 2014 жылғы 19 желтоқсандағы № 1358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7"/>
    <w:bookmarkStart w:name="z11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Табиғи сипаттағы төтенше жағдайлар салдарынан зардап шеккендерге келтірілген зиянды (нұқсанды) өтеу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8"/>
    <w:bookmarkStart w:name="z12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3-1-тармақ мынадай редакцияда жазылсын: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"3-1. Зардап шеккендердің ең минималды сұранысын қанағаттандыру үшін қажетті мынадай мүлік өтеледі:</w:t>
      </w:r>
    </w:p>
    <w:bookmarkStart w:name="z13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2-тармағында</w:t>
      </w:r>
      <w:r>
        <w:rPr>
          <w:rFonts w:ascii="Times New Roman"/>
          <w:b w:val="false"/>
          <w:i w:val="false"/>
          <w:color w:val="000000"/>
          <w:sz w:val="28"/>
        </w:rPr>
        <w:t xml:space="preserve"> көзделген тұрғын үй, пәтер немесе уақытша (маусымдық) тұруға арналған құрылыс;</w:t>
      </w:r>
    </w:p>
    <w:bookmarkEnd w:id="10"/>
    <w:bookmarkStart w:name="z14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ауылшаруашылық жануарлары;</w:t>
      </w:r>
    </w:p>
    <w:bookmarkEnd w:id="11"/>
    <w:bookmarkStart w:name="z15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тағамды сақтауға және дайындауға арналған заттар – тоңазытқыш, газ плитасы (электр плитасы) және ыдыс-аяқ шкафы;</w:t>
      </w:r>
    </w:p>
    <w:bookmarkEnd w:id="12"/>
    <w:bookmarkStart w:name="z16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тамақтануға арналған жиһаз заттары – үстел мен орындық;</w:t>
      </w:r>
    </w:p>
    <w:bookmarkEnd w:id="13"/>
    <w:bookmarkStart w:name="z17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ұйықтауға арналған жиһаз заттары – кереует (диван);</w:t>
      </w:r>
    </w:p>
    <w:bookmarkEnd w:id="14"/>
    <w:bookmarkStart w:name="z18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азаматтарға хабар беру құралдарының заттары – теледидар (радио);</w:t>
      </w:r>
    </w:p>
    <w:bookmarkEnd w:id="15"/>
    <w:bookmarkStart w:name="z19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киім күтіміне арналған заттар (кір жуғыш машина);</w:t>
      </w:r>
    </w:p>
    <w:bookmarkEnd w:id="16"/>
    <w:bookmarkStart w:name="z20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сумен жабдықтау және жылу беру құралдарының заттары (орталықтандырылған сумен жабдықтау және жылу беру болмаған жағдайда) – су беруге арналған сорғы, су жылытқыш және жылыту қазандығы (тасымалды пеш).</w:t>
      </w:r>
    </w:p>
    <w:bookmarkEnd w:id="17"/>
    <w:bookmarkStart w:name="z21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2) тармақшасына сәйкес табиғи сипаттағы төтенше жағдайлар салдарынан зардап шеккендерге келтірілген зиянды (нұқсанды) өтеу агроөнеркәсіптік кешен саласындағы уәкілетті орган айқындайтын тәртіппен жүзеге асырылады.</w:t>
      </w:r>
    </w:p>
    <w:bookmarkEnd w:id="18"/>
    <w:bookmarkStart w:name="z22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Осы тармақтың 3) – 8) тармақшаларына сәйкес табиғи сипаттағы төтенше жағдайлар салдарынан зардап шеккендерге келтірілген зиянды (нұқсанды) өтеу келтірілген нұқсанының мөлшерін бағалауға сәйкес жүзеге асырылады, бірақ 150 айлық есептік көрсеткіштен аспайды.".</w:t>
      </w:r>
    </w:p>
    <w:bookmarkEnd w:id="19"/>
    <w:bookmarkStart w:name="z23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