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6cfd" w14:textId="e716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Армения Республикасының Үкіметі арасындағы көші-қон саласындағы ынтымақтастық туралы келісімге қол қою туралы" Қазақстан Республикасы Үкіметінің 2019 жылғы 20 желтоқсандағы № 954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13 сәуірдегі № 281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Үкіметі мен Армения Республикасының Үкіметі арасындағы көші-қон саласындағы ынтымақтастық туралы келісімге қол қою туралы" Қазақстан Республикасы Үкіметінің 2019 жылғы 20 желтоқсандағы № 954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 Премьер-Министрінің орынбасары – Сыртқы істер министрі Нұртілеу Мұрат Әбуғалиұлына Қазақстан Республикасының Үкіметі мен Армения Республикасының Үкіметі арасындағы көші-қон саласындағы ынтымақтастық туралы келісімге қағидаттық сипаты жоқ өзгерістер мен толықтырулар енгізуге рұқсат бере отырып, Қазақстан Республикасының Үкіметі атынан қол қоюға өкілеттік берілсін.".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