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4cd" w14:textId="3c93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республикалық бюджет туралы" Қазақстан Республикасының Заңын іске асыру туралы" Қазақстан Республикасы Үкіметінің 2023 жылғы 12 желтоқсандағы № 1108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8 сәуірдегі № 259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2024 жылғы 1 қаңтардан бастап қолданысқа енгiзiледi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республикалық бюджет туралы" Қазақстан Республикасының Заңын іске асыру туралы" Қазақстан Республикасы Үкіметінің 2023 жылғы 12 желтоқсандағы № 1108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"I. Республикалық бюджеттік инвестициялық жобалар"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"Қазақстан Республикасы Көлік министрлігі" деген әкімші бойынша: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"Республикалық деңгейде автомобиль жолдарын дамыту" деген бюджеттік бағдарламада: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"Сыртқы қарыздар есебінен" деген бюджеттік кіші бағдарламада: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"Ұзынағаш - Отар" автомобиль жолын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"Орталық - Оңтүстік" "Астана - Қарағанды - Балқаш - Күрті - Қапшағай - Алматы" дәлізінің "Күрті - Бурылбайтал" учаскесін реконструкциялау және жобалау-іздестіру жұмыстары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"Ұзынағаш - Отар" автомобиль жолын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"Орталық - Оңтүстік" "Астана - Қарағанды - Балқаш - Күрті - Қапшағай - Алматы" дәлізінің "Күрті - Бурылбайтал" учаскесін реконструкциялау және жобалау-іздестіру жұмыстарын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"РФ шекарасы (Орск қаласына) - Ақтөбе - Атырау - РФ шекарасы (Астрахань қаласына)" автомобиль жолының "Қандыағаш - Мақат" учаскесін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(Орск қаласына) - Ақтөбе - Атырау - РФ шекарасы (Астрахань қаласына)" автомобиль жолының "Қандыағаш - Мақат" учаскесін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Шығыс айналма жолын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5 694 071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Шығыс айналма жолын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5 694 071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"Республикалық бюджеттен сыртқы қарыздарды қоса қаржыландыру есебінен" деген бюджеттік кіші бағдарламада: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"Ұзынағаш - Отар" автомобиль жолын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- Оңтүстік" "Астана - Қарағанды - Балқаш - Күрті - Қапшағай - Алматы" дәлізінің "Күрті - Бурылбайтал" учаскесін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"Ұзынағаш - Отар" автомобиль жолын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- Оңтүстік" "Астана - Қарағанды - Балқаш - Күрті - Қапшағай - Алматы" дәлізінің "Күрті - Бурылбайтал" учаскесін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"РФ шекарасы (Орск қаласына) - Ақтөбе - Атырау - РФ шекарасы (Астрахань қаласына)" автомобиль жолының "Қандыағаш - Мақат" учаскесін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шығыс айналма жолын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"РФ шекарасы (Орск қаласына) - Ақтөбе - Атырау - РФ шекарасы (Астрахань қаласына)" автомобиль жолының "Қандыағаш - Мақат" учаскесін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шығыс айналма жолын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 Ұлттық қордан бөлінген нысаналы трансферттер " деген бөлімде: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"V.I. Республикалық бюджеттік инвестициялық жобалар" деген кіші бөлімде: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"Қазақстан Республикасы Көлік министрлігі" деген әкімші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"Республикалық деңгейде автомобиль жолдарын дамыту" деген бюджеттік бағдарламада: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"Қазақстан Республикасының Ұлттық қорынан берілетін нысаналы трансферт есебінен" деген бюджеттік кіші бағдарламада: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"Үшарал - Достық" автожолын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"Қарабұтақ - Комсомольское - Денисовка - Рудный - Қостанай" автожолын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(Орск қаласына)-Ақтөбе -Атырау - РФ шекарасы (Астрахань қаласына)" автожолын қайта жаңарту және жобалау-іздестіру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"Үшарал - Достық" автожолын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"Қарабұтақ - Комсомольское - Денисовка - Рудный - Қостанай" автожолын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"РФ шекарасы (Орск қаласына)-Ақтөбе -Атырау - РФ шекарасы (Астрахань қаласына)" автожолын қайта жаңарту және жобалау-іздестіру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- Павлодар - Успенка - РФ шек." республикалық маңызы бар автомобиль жолының "Жезқазған - Қарағанды" учаскесін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- Қарағанды - Балқаш - Күрті - Қапшағай - Алматы" дәлізін қайта жаңарту және жобалау-іздестіру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маңызы бар "Щучинск - Көкшетау - Петропавл - РФ шекарасы" транзиттік дәлізі учаскесінде 465-525 км Петропавл, Омск қалалары арқылы РФ шекарасы (Челябинскіге ) - РФ шекарасы (Новосибирскке) М-51 автомобиль жолын реконструкциялау", II учаске, 496-465 км" ЖЖ. Сметалық құжаттаманы түзету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- Павлодар - Успенка - РФ шек." республикалық маңызы бар автомобиль жолының "Жезқазған - Қарағанды" учаскесін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- Қарағанды - Балқаш - Күрті - Қапшағай - Алматы" дәлізін қайта жаңарту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- Петропавл" автомобиль жолының "Бурабай - Көкшетау-Петропавл - РФ шекарасы" транзиттік дәлізін реконструкциялау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Орталық-Батыс дәлізін қайта жаңарту және жобалау-іздестіру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 км "Қызылорда - Павлодар - Успенка - РФ шекарасы" республикалық маңызы бар автомобиль жолында Ертіс өзені арқылы өтетін көпір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21 741 831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Орталық-Батыс дәлізін қайта жаңарту және жобалау-іздестіру жұмыстары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 км "Қызылорда - Павлодар - Успенка - РФ шекарасы" республикалық маңызы бар автомобиль жолында Ертіс өзені арқылы өтетін көпір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Күршім ауданында Бұқтырма су қоймасы арқылы көпір өткелін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 "Шекара бөлімшелерін жобалау және салу" деген бюджеттік бағдарламада: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"Қазақстан Республикасының Ұлттық қорынан берілетін нысаналы трансферт есебінен" деген бюджеттік кіші бағдарламада: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"Жайсан"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"Байтурасай"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"Кенерал"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"Қайрақ"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"Бірлік"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"Ұзынағаш"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"Арлан"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"Шарбақты"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"Келтесай"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"Талсай"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"Қарақұдық"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"Есіл"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"Каскад"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"Ақ көл"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"Арал ағаш"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"Жаңа жол"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"Ашикен"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"Қызыл ту"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"Жамбыл"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"Баян батыр атындағы"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"Жайсан"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"Байтурасай"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"Кенерал"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"Қайрақ"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"Бірлік"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"Ұзынағаш"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"Арлан"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"Шарбақты"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10 725 309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"Келтесай"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"Талсай"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"Қарақұдық"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"Есіл"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"Каскад"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"Ақ көл"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"Арал ағаш"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"Жаңа жол"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"Ашикен"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"Қызыл ту"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"Жамбыл"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"Баян батыр атындағы" шекара бөлімшесінің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жылғы 1 қаңтардан бастап қолданысқа енгiзiледi.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