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c306" w14:textId="ec8c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экономика министрлігінің мәселелері" туралы Қазақстан Республикасы Үкіметінің 2014 жылғы 24 қыркүйектегі № 1011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3 сәуірдегі № 252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экономика министрлігінің мәселелері" туралы Қазақстан Республикасы Үкіметінің 2014 жылғы 24 қыркүйектегі № 1011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Ұлттық экономика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37-2), 37-3) және 37-4) тармақшалармен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"37-2) сауда қызметін реттеу саласындағы уәкілетті орган әзірлейтін және бекітетін Қазақстанның Экспорттық-кредиттік агенттігі қызметінің жекелеген түрлерін жүзеге асыру шарттарын келісу;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37-3) сауда қызметін реттеу саласындағы уәкілетті орган әзірлейтін және бекітетін Қазақстанның Экспорттық-кредиттік агенттігі үшін тәуекелдерді басқару және ішкі бақылау жүйесін қалыптастыру, сондай-ақ резервтер қалыптастыру және олар бойынша актуарлық есеп-қисаптар жүргізу қағидаларын келісу;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37-4) бюджетті атқару жөніндегі орталық уәкілетті орган айқындайтын экспортты қолдау бойынша мемлекеттік кепілдігі бар Қазақстанның Экспорттық-кредиттік агенттігінің мемлекет кепілдік берген экспортты қолдау жөніндегі міндеттемесіне және қаржылық жағдайына мониторинг жүргізу қағидаларын келісу;".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