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151f" w14:textId="c791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наурыздағы № 187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216-бабының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06.06.2024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03.09.2024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 (жылдар)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кәріздік тазарту құрылыстарын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53872417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47674663 мың теңгеге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"Aqtobe-su-energy-group"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қалпына келтіру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951542362 857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2033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– Павлодар –Успенка – Ресей Федерациясы шекарасы" республикалық маңызы бар автомобиль жолының ұзындығы 412 км 12 – 424 км "Қызылорда – Жезқазған" учаскесін, оның ішінде 216+000 – 424+000 км учаскесін (Ұлытау облысы)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158674332 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139633412 000 теңгеге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